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ADAE" w14:textId="77777777" w:rsidR="001D254C" w:rsidRPr="00600606" w:rsidRDefault="00A37029" w:rsidP="00B672AC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600606">
        <w:rPr>
          <w:rFonts w:ascii="Times New Roman" w:hAnsi="Times New Roman" w:cs="Times New Roman"/>
          <w:sz w:val="28"/>
          <w:szCs w:val="28"/>
        </w:rPr>
        <w:t>DANH SÁCH CÔNG DÂN VIỆT NAM CƯ TRÚ TẠI NHẬT BẢN ĐƯỢC THÔI QUỐC TỊCH VIỆT NAM (QUYẾT ĐỊNH SỐ</w:t>
      </w:r>
      <w:r w:rsidR="003234ED" w:rsidRPr="00600606">
        <w:rPr>
          <w:rFonts w:ascii="Times New Roman" w:hAnsi="Times New Roman" w:cs="Times New Roman"/>
          <w:sz w:val="28"/>
          <w:szCs w:val="28"/>
        </w:rPr>
        <w:t xml:space="preserve"> 1654/QĐ-CTN NGÀY 21/08</w:t>
      </w:r>
      <w:r w:rsidRPr="00600606">
        <w:rPr>
          <w:rFonts w:ascii="Times New Roman" w:hAnsi="Times New Roman" w:cs="Times New Roman"/>
          <w:sz w:val="28"/>
          <w:szCs w:val="28"/>
        </w:rPr>
        <w:t>/2025)</w: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48"/>
        <w:gridCol w:w="1728"/>
        <w:gridCol w:w="1728"/>
        <w:gridCol w:w="1728"/>
        <w:gridCol w:w="2916"/>
      </w:tblGrid>
      <w:tr w:rsidR="001D254C" w:rsidRPr="006A48D5" w14:paraId="75353C84" w14:textId="77777777" w:rsidTr="007D3718">
        <w:tc>
          <w:tcPr>
            <w:tcW w:w="648" w:type="dxa"/>
          </w:tcPr>
          <w:p w14:paraId="2A4FF136" w14:textId="77777777" w:rsidR="001D254C" w:rsidRPr="006A48D5" w:rsidRDefault="001E2DEA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>STT</w:t>
            </w:r>
          </w:p>
        </w:tc>
        <w:tc>
          <w:tcPr>
            <w:tcW w:w="1728" w:type="dxa"/>
          </w:tcPr>
          <w:p w14:paraId="57E567FA" w14:textId="77777777" w:rsidR="001D254C" w:rsidRPr="006A48D5" w:rsidRDefault="001E2DEA">
            <w:pPr>
              <w:rPr>
                <w:sz w:val="24"/>
                <w:szCs w:val="24"/>
              </w:rPr>
            </w:pPr>
            <w:proofErr w:type="spellStart"/>
            <w:r w:rsidRPr="006A48D5">
              <w:rPr>
                <w:sz w:val="24"/>
                <w:szCs w:val="24"/>
              </w:rPr>
              <w:t>Họ</w:t>
            </w:r>
            <w:proofErr w:type="spellEnd"/>
            <w:r w:rsidRPr="006A48D5">
              <w:rPr>
                <w:sz w:val="24"/>
                <w:szCs w:val="24"/>
              </w:rPr>
              <w:t xml:space="preserve"> và tên</w:t>
            </w:r>
          </w:p>
        </w:tc>
        <w:tc>
          <w:tcPr>
            <w:tcW w:w="1728" w:type="dxa"/>
          </w:tcPr>
          <w:p w14:paraId="16D2C6FA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775F4">
              <w:rPr>
                <w:sz w:val="24"/>
                <w:szCs w:val="24"/>
              </w:rPr>
              <w:t xml:space="preserve">  </w:t>
            </w:r>
            <w:proofErr w:type="spellStart"/>
            <w:r w:rsidR="001E2DEA" w:rsidRPr="006A48D5">
              <w:rPr>
                <w:sz w:val="24"/>
                <w:szCs w:val="24"/>
              </w:rPr>
              <w:t>Năm</w:t>
            </w:r>
            <w:proofErr w:type="spellEnd"/>
            <w:r w:rsidR="001E2DEA" w:rsidRPr="006A48D5">
              <w:rPr>
                <w:sz w:val="24"/>
                <w:szCs w:val="24"/>
              </w:rPr>
              <w:t xml:space="preserve"> sinh</w:t>
            </w:r>
          </w:p>
        </w:tc>
        <w:tc>
          <w:tcPr>
            <w:tcW w:w="1728" w:type="dxa"/>
          </w:tcPr>
          <w:p w14:paraId="2F28208A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1E2DEA" w:rsidRPr="006A48D5">
              <w:rPr>
                <w:sz w:val="24"/>
                <w:szCs w:val="24"/>
              </w:rPr>
              <w:t>Nơi</w:t>
            </w:r>
            <w:proofErr w:type="spellEnd"/>
            <w:r w:rsidR="001E2DEA" w:rsidRPr="006A48D5">
              <w:rPr>
                <w:sz w:val="24"/>
                <w:szCs w:val="24"/>
              </w:rPr>
              <w:t xml:space="preserve"> sinh</w:t>
            </w:r>
          </w:p>
        </w:tc>
        <w:tc>
          <w:tcPr>
            <w:tcW w:w="2916" w:type="dxa"/>
          </w:tcPr>
          <w:p w14:paraId="31751F0E" w14:textId="77777777" w:rsidR="001D254C" w:rsidRPr="006A48D5" w:rsidRDefault="00603A4A" w:rsidP="0077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 w:rsidR="007775F4" w:rsidRPr="006A48D5">
              <w:rPr>
                <w:sz w:val="24"/>
                <w:szCs w:val="24"/>
              </w:rPr>
              <w:t>Giới</w:t>
            </w:r>
            <w:proofErr w:type="spellEnd"/>
            <w:r w:rsidR="007775F4" w:rsidRPr="006A48D5">
              <w:rPr>
                <w:sz w:val="24"/>
                <w:szCs w:val="24"/>
              </w:rPr>
              <w:t xml:space="preserve"> </w:t>
            </w:r>
            <w:proofErr w:type="spellStart"/>
            <w:r w:rsidR="007775F4" w:rsidRPr="006A48D5">
              <w:rPr>
                <w:sz w:val="24"/>
                <w:szCs w:val="24"/>
              </w:rPr>
              <w:t>tính</w:t>
            </w:r>
            <w:proofErr w:type="spellEnd"/>
            <w:r w:rsidR="007775F4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1D254C" w:rsidRPr="006A48D5" w14:paraId="165A98B9" w14:textId="77777777" w:rsidTr="007D3718">
        <w:tc>
          <w:tcPr>
            <w:tcW w:w="648" w:type="dxa"/>
          </w:tcPr>
          <w:p w14:paraId="165F8B64" w14:textId="77777777" w:rsidR="001D254C" w:rsidRPr="006A48D5" w:rsidRDefault="001E2DEA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6A73437B" w14:textId="77777777" w:rsidR="001D254C" w:rsidRPr="006A48D5" w:rsidRDefault="001E2DEA" w:rsidP="003234ED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 xml:space="preserve">Nguyễn Thị </w:t>
            </w:r>
            <w:r w:rsidR="003234ED">
              <w:rPr>
                <w:sz w:val="24"/>
                <w:szCs w:val="24"/>
              </w:rPr>
              <w:t>Sáng Hoài</w:t>
            </w:r>
          </w:p>
        </w:tc>
        <w:tc>
          <w:tcPr>
            <w:tcW w:w="1728" w:type="dxa"/>
          </w:tcPr>
          <w:p w14:paraId="62F0C2D0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E2DEA" w:rsidRPr="006A48D5">
              <w:rPr>
                <w:sz w:val="24"/>
                <w:szCs w:val="24"/>
              </w:rPr>
              <w:t>19</w:t>
            </w:r>
            <w:r w:rsidR="003234ED">
              <w:rPr>
                <w:sz w:val="24"/>
                <w:szCs w:val="24"/>
              </w:rPr>
              <w:t>84</w:t>
            </w:r>
          </w:p>
        </w:tc>
        <w:tc>
          <w:tcPr>
            <w:tcW w:w="1728" w:type="dxa"/>
          </w:tcPr>
          <w:p w14:paraId="496E8C70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234ED">
              <w:rPr>
                <w:sz w:val="24"/>
                <w:szCs w:val="24"/>
              </w:rPr>
              <w:t xml:space="preserve">Hà </w:t>
            </w:r>
            <w:proofErr w:type="spellStart"/>
            <w:r w:rsidR="003234ED">
              <w:rPr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916" w:type="dxa"/>
          </w:tcPr>
          <w:p w14:paraId="310E8D97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="001E2DEA" w:rsidRPr="006A48D5">
              <w:rPr>
                <w:sz w:val="24"/>
                <w:szCs w:val="24"/>
              </w:rPr>
              <w:t>Nữ</w:t>
            </w:r>
            <w:proofErr w:type="spellEnd"/>
          </w:p>
        </w:tc>
      </w:tr>
      <w:tr w:rsidR="001D254C" w:rsidRPr="006A48D5" w14:paraId="68101694" w14:textId="77777777" w:rsidTr="007D3718">
        <w:tc>
          <w:tcPr>
            <w:tcW w:w="648" w:type="dxa"/>
          </w:tcPr>
          <w:p w14:paraId="2CA1B3E5" w14:textId="77777777" w:rsidR="001D254C" w:rsidRPr="006A48D5" w:rsidRDefault="001E2DEA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527F24FE" w14:textId="77777777" w:rsidR="001D254C" w:rsidRPr="006A48D5" w:rsidRDefault="0032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Minh Anh</w:t>
            </w:r>
          </w:p>
        </w:tc>
        <w:tc>
          <w:tcPr>
            <w:tcW w:w="1728" w:type="dxa"/>
          </w:tcPr>
          <w:p w14:paraId="72BB0514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E2DEA" w:rsidRPr="006A48D5">
              <w:rPr>
                <w:sz w:val="24"/>
                <w:szCs w:val="24"/>
              </w:rPr>
              <w:t>19</w:t>
            </w:r>
            <w:r w:rsidR="003234ED">
              <w:rPr>
                <w:sz w:val="24"/>
                <w:szCs w:val="24"/>
              </w:rPr>
              <w:t>89</w:t>
            </w:r>
          </w:p>
        </w:tc>
        <w:tc>
          <w:tcPr>
            <w:tcW w:w="1728" w:type="dxa"/>
          </w:tcPr>
          <w:p w14:paraId="0BBEC42F" w14:textId="77777777" w:rsidR="00603A4A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234ED">
              <w:rPr>
                <w:sz w:val="24"/>
                <w:szCs w:val="24"/>
              </w:rPr>
              <w:t xml:space="preserve">TP. </w:t>
            </w:r>
            <w:proofErr w:type="spellStart"/>
            <w:r w:rsidR="003234ED">
              <w:rPr>
                <w:sz w:val="24"/>
                <w:szCs w:val="24"/>
              </w:rPr>
              <w:t>Hồ</w:t>
            </w:r>
            <w:proofErr w:type="spellEnd"/>
            <w:r w:rsidR="003234ED">
              <w:rPr>
                <w:sz w:val="24"/>
                <w:szCs w:val="24"/>
              </w:rPr>
              <w:t xml:space="preserve"> Chí 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3078F28D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234ED">
              <w:rPr>
                <w:sz w:val="24"/>
                <w:szCs w:val="24"/>
              </w:rPr>
              <w:t>Minh</w:t>
            </w:r>
          </w:p>
        </w:tc>
        <w:tc>
          <w:tcPr>
            <w:tcW w:w="2916" w:type="dxa"/>
          </w:tcPr>
          <w:p w14:paraId="2AFDDCE5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proofErr w:type="spellStart"/>
            <w:r w:rsidR="001E2DEA" w:rsidRPr="006A48D5">
              <w:rPr>
                <w:sz w:val="24"/>
                <w:szCs w:val="24"/>
              </w:rPr>
              <w:t>N</w:t>
            </w:r>
            <w:r w:rsidR="003234ED">
              <w:rPr>
                <w:sz w:val="24"/>
                <w:szCs w:val="24"/>
              </w:rPr>
              <w:t>ữ</w:t>
            </w:r>
            <w:proofErr w:type="spellEnd"/>
          </w:p>
        </w:tc>
      </w:tr>
      <w:tr w:rsidR="001D254C" w:rsidRPr="006A48D5" w14:paraId="5CC74719" w14:textId="77777777" w:rsidTr="007D3718">
        <w:tc>
          <w:tcPr>
            <w:tcW w:w="648" w:type="dxa"/>
          </w:tcPr>
          <w:p w14:paraId="4C3F205B" w14:textId="77777777" w:rsidR="001D254C" w:rsidRPr="006A48D5" w:rsidRDefault="001E2DEA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2CC90ED0" w14:textId="77777777" w:rsidR="001D254C" w:rsidRPr="006A48D5" w:rsidRDefault="0032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Thùy Linh</w:t>
            </w:r>
          </w:p>
        </w:tc>
        <w:tc>
          <w:tcPr>
            <w:tcW w:w="1728" w:type="dxa"/>
          </w:tcPr>
          <w:p w14:paraId="384A0D8A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234ED">
              <w:rPr>
                <w:sz w:val="24"/>
                <w:szCs w:val="24"/>
              </w:rPr>
              <w:t>1993</w:t>
            </w:r>
          </w:p>
        </w:tc>
        <w:tc>
          <w:tcPr>
            <w:tcW w:w="1728" w:type="dxa"/>
          </w:tcPr>
          <w:p w14:paraId="0BF64805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34ED">
              <w:rPr>
                <w:sz w:val="24"/>
                <w:szCs w:val="24"/>
              </w:rPr>
              <w:t>Quảng Ninh</w:t>
            </w:r>
          </w:p>
        </w:tc>
        <w:tc>
          <w:tcPr>
            <w:tcW w:w="2916" w:type="dxa"/>
          </w:tcPr>
          <w:p w14:paraId="023595FA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proofErr w:type="spellStart"/>
            <w:r w:rsidR="001E2DEA" w:rsidRPr="006A48D5">
              <w:rPr>
                <w:sz w:val="24"/>
                <w:szCs w:val="24"/>
              </w:rPr>
              <w:t>Nữ</w:t>
            </w:r>
            <w:proofErr w:type="spellEnd"/>
          </w:p>
        </w:tc>
      </w:tr>
      <w:tr w:rsidR="001D254C" w:rsidRPr="006A48D5" w14:paraId="5D4B604C" w14:textId="77777777" w:rsidTr="007D3718">
        <w:tc>
          <w:tcPr>
            <w:tcW w:w="648" w:type="dxa"/>
          </w:tcPr>
          <w:p w14:paraId="63FF7B86" w14:textId="77777777" w:rsidR="001D254C" w:rsidRPr="006A48D5" w:rsidRDefault="001E2DEA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5B32B4AC" w14:textId="77777777" w:rsidR="001D254C" w:rsidRPr="006A48D5" w:rsidRDefault="0032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Quốc Việt</w:t>
            </w:r>
          </w:p>
        </w:tc>
        <w:tc>
          <w:tcPr>
            <w:tcW w:w="1728" w:type="dxa"/>
          </w:tcPr>
          <w:p w14:paraId="434A0107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234ED">
              <w:rPr>
                <w:sz w:val="24"/>
                <w:szCs w:val="24"/>
              </w:rPr>
              <w:t>1993</w:t>
            </w:r>
          </w:p>
        </w:tc>
        <w:tc>
          <w:tcPr>
            <w:tcW w:w="1728" w:type="dxa"/>
          </w:tcPr>
          <w:p w14:paraId="09163B85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234ED">
              <w:rPr>
                <w:sz w:val="24"/>
                <w:szCs w:val="24"/>
              </w:rPr>
              <w:t xml:space="preserve">Hà </w:t>
            </w:r>
            <w:proofErr w:type="spellStart"/>
            <w:r w:rsidR="003234ED">
              <w:rPr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916" w:type="dxa"/>
          </w:tcPr>
          <w:p w14:paraId="34F605DB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1E2DEA" w:rsidRPr="006A48D5">
              <w:rPr>
                <w:sz w:val="24"/>
                <w:szCs w:val="24"/>
              </w:rPr>
              <w:t>Nam</w:t>
            </w:r>
          </w:p>
        </w:tc>
      </w:tr>
      <w:tr w:rsidR="001D254C" w:rsidRPr="006A48D5" w14:paraId="3ADD9449" w14:textId="77777777" w:rsidTr="007D3718">
        <w:tc>
          <w:tcPr>
            <w:tcW w:w="648" w:type="dxa"/>
          </w:tcPr>
          <w:p w14:paraId="2FBA373A" w14:textId="77777777" w:rsidR="001D254C" w:rsidRPr="006A48D5" w:rsidRDefault="001E2DEA">
            <w:pPr>
              <w:rPr>
                <w:sz w:val="24"/>
                <w:szCs w:val="24"/>
              </w:rPr>
            </w:pPr>
            <w:r w:rsidRPr="006A48D5"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15E569F7" w14:textId="77777777" w:rsidR="001D254C" w:rsidRPr="006A48D5" w:rsidRDefault="003234ED" w:rsidP="003234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Thị </w:t>
            </w:r>
            <w:proofErr w:type="spellStart"/>
            <w:r>
              <w:rPr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1728" w:type="dxa"/>
          </w:tcPr>
          <w:p w14:paraId="1D1EDD8F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234ED">
              <w:rPr>
                <w:sz w:val="24"/>
                <w:szCs w:val="24"/>
              </w:rPr>
              <w:t>1989</w:t>
            </w:r>
          </w:p>
        </w:tc>
        <w:tc>
          <w:tcPr>
            <w:tcW w:w="1728" w:type="dxa"/>
          </w:tcPr>
          <w:p w14:paraId="44266C99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234ED">
              <w:rPr>
                <w:sz w:val="24"/>
                <w:szCs w:val="24"/>
              </w:rPr>
              <w:t xml:space="preserve">Hà </w:t>
            </w:r>
            <w:proofErr w:type="spellStart"/>
            <w:r w:rsidR="003234ED">
              <w:rPr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916" w:type="dxa"/>
          </w:tcPr>
          <w:p w14:paraId="11210586" w14:textId="77777777" w:rsidR="001D254C" w:rsidRPr="006A48D5" w:rsidRDefault="0060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="001E2DEA" w:rsidRPr="006A48D5">
              <w:rPr>
                <w:sz w:val="24"/>
                <w:szCs w:val="24"/>
              </w:rPr>
              <w:t>Nữ</w:t>
            </w:r>
            <w:proofErr w:type="spellEnd"/>
          </w:p>
        </w:tc>
      </w:tr>
      <w:tr w:rsidR="001D254C" w:rsidRPr="006A48D5" w14:paraId="296AB31D" w14:textId="77777777" w:rsidTr="007D3718">
        <w:tc>
          <w:tcPr>
            <w:tcW w:w="648" w:type="dxa"/>
          </w:tcPr>
          <w:p w14:paraId="618E8D9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4DB7263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1C01C33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206C15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835221D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4EA96DF4" w14:textId="77777777" w:rsidTr="007D3718">
        <w:tc>
          <w:tcPr>
            <w:tcW w:w="648" w:type="dxa"/>
          </w:tcPr>
          <w:p w14:paraId="7D662DA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53F37DB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F2AF27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DA43A9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0685C4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242CD60D" w14:textId="77777777" w:rsidTr="007D3718">
        <w:tc>
          <w:tcPr>
            <w:tcW w:w="648" w:type="dxa"/>
          </w:tcPr>
          <w:p w14:paraId="54EC1922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08D11F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EF7A1D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D08EF9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DCD03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29A72B0E" w14:textId="77777777" w:rsidTr="007D3718">
        <w:tc>
          <w:tcPr>
            <w:tcW w:w="648" w:type="dxa"/>
          </w:tcPr>
          <w:p w14:paraId="671C852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C2D914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B2BDFD0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D35E1D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724CBB2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5609AB52" w14:textId="77777777" w:rsidTr="007D3718">
        <w:tc>
          <w:tcPr>
            <w:tcW w:w="648" w:type="dxa"/>
          </w:tcPr>
          <w:p w14:paraId="0D2B853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59A158C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DD6C78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53B1FAC2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DEDC77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116A9B90" w14:textId="77777777" w:rsidTr="007D3718">
        <w:tc>
          <w:tcPr>
            <w:tcW w:w="648" w:type="dxa"/>
          </w:tcPr>
          <w:p w14:paraId="4BFE3E22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73A273E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A45E8D8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70284A8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6A7E0D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44660E41" w14:textId="77777777" w:rsidTr="007D3718">
        <w:tc>
          <w:tcPr>
            <w:tcW w:w="648" w:type="dxa"/>
          </w:tcPr>
          <w:p w14:paraId="41DEA0E7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4CFA39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7CC3EAB6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31048E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2CA428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0B688795" w14:textId="77777777" w:rsidTr="007D3718">
        <w:tc>
          <w:tcPr>
            <w:tcW w:w="648" w:type="dxa"/>
          </w:tcPr>
          <w:p w14:paraId="1A3DB7B8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CBDDB18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A8B0BF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3572AA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20BD7F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0C1A7DE2" w14:textId="77777777" w:rsidTr="007D3718">
        <w:tc>
          <w:tcPr>
            <w:tcW w:w="648" w:type="dxa"/>
          </w:tcPr>
          <w:p w14:paraId="44260DB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2E9BE6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5C39B4AE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CD5537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EF4443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731C6EED" w14:textId="77777777" w:rsidTr="007D3718">
        <w:tc>
          <w:tcPr>
            <w:tcW w:w="648" w:type="dxa"/>
          </w:tcPr>
          <w:p w14:paraId="6F5BFBC6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6D6CF5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9DE2D7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B83837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F57B736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7ACF4C22" w14:textId="77777777" w:rsidTr="007D3718">
        <w:tc>
          <w:tcPr>
            <w:tcW w:w="648" w:type="dxa"/>
          </w:tcPr>
          <w:p w14:paraId="24D871E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E96BC3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7BEF873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44E1A4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3533970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2A8F2BE5" w14:textId="77777777" w:rsidTr="007D3718">
        <w:tc>
          <w:tcPr>
            <w:tcW w:w="648" w:type="dxa"/>
          </w:tcPr>
          <w:p w14:paraId="7DA8BB5E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D2911A3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B968A3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941E87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080718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36BBBC3C" w14:textId="77777777" w:rsidTr="007D3718">
        <w:tc>
          <w:tcPr>
            <w:tcW w:w="648" w:type="dxa"/>
          </w:tcPr>
          <w:p w14:paraId="5193B55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AA10A46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7F13EB5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A37F5C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FDD456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0FE472F2" w14:textId="77777777" w:rsidTr="007D3718">
        <w:tc>
          <w:tcPr>
            <w:tcW w:w="648" w:type="dxa"/>
          </w:tcPr>
          <w:p w14:paraId="5B31186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581C94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5F13D34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69C475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46ACA6D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7EC92735" w14:textId="77777777" w:rsidTr="007D3718">
        <w:tc>
          <w:tcPr>
            <w:tcW w:w="648" w:type="dxa"/>
          </w:tcPr>
          <w:p w14:paraId="4A1A5BF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7048144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840104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CBCB407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E535AA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1B44C880" w14:textId="77777777" w:rsidTr="007D3718">
        <w:tc>
          <w:tcPr>
            <w:tcW w:w="648" w:type="dxa"/>
          </w:tcPr>
          <w:p w14:paraId="05F2101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2603BA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0DDC58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6EF5436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67E6DBD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0CC057ED" w14:textId="77777777" w:rsidTr="007D3718">
        <w:tc>
          <w:tcPr>
            <w:tcW w:w="648" w:type="dxa"/>
          </w:tcPr>
          <w:p w14:paraId="38CC8C00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A23AA0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53D9F3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811B2F6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A0B40C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71DB060C" w14:textId="77777777" w:rsidTr="007D3718">
        <w:tc>
          <w:tcPr>
            <w:tcW w:w="648" w:type="dxa"/>
          </w:tcPr>
          <w:p w14:paraId="49F9E5D4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2F2E1D7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ACEB732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756B49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45A938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6540DD13" w14:textId="77777777" w:rsidTr="007D3718">
        <w:tc>
          <w:tcPr>
            <w:tcW w:w="648" w:type="dxa"/>
          </w:tcPr>
          <w:p w14:paraId="7A83F04B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2A669DA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537ACBC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33EA684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2AF9701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  <w:tr w:rsidR="001D254C" w:rsidRPr="006A48D5" w14:paraId="184D7430" w14:textId="77777777" w:rsidTr="007D3718">
        <w:tc>
          <w:tcPr>
            <w:tcW w:w="648" w:type="dxa"/>
          </w:tcPr>
          <w:p w14:paraId="046E0855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C4263F9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A01F8AF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8AE3860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EB59CCE" w14:textId="77777777" w:rsidR="001D254C" w:rsidRPr="006A48D5" w:rsidRDefault="001D254C">
            <w:pPr>
              <w:rPr>
                <w:sz w:val="24"/>
                <w:szCs w:val="24"/>
              </w:rPr>
            </w:pPr>
          </w:p>
        </w:tc>
      </w:tr>
    </w:tbl>
    <w:p w14:paraId="6E6F17E5" w14:textId="77777777" w:rsidR="001E2DEA" w:rsidRPr="006A48D5" w:rsidRDefault="001E2DEA">
      <w:pPr>
        <w:rPr>
          <w:sz w:val="24"/>
          <w:szCs w:val="24"/>
        </w:rPr>
      </w:pPr>
    </w:p>
    <w:sectPr w:rsidR="001E2DEA" w:rsidRPr="006A48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5733143">
    <w:abstractNumId w:val="8"/>
  </w:num>
  <w:num w:numId="2" w16cid:durableId="274291815">
    <w:abstractNumId w:val="6"/>
  </w:num>
  <w:num w:numId="3" w16cid:durableId="464589918">
    <w:abstractNumId w:val="5"/>
  </w:num>
  <w:num w:numId="4" w16cid:durableId="1549606682">
    <w:abstractNumId w:val="4"/>
  </w:num>
  <w:num w:numId="5" w16cid:durableId="267274291">
    <w:abstractNumId w:val="7"/>
  </w:num>
  <w:num w:numId="6" w16cid:durableId="1221793058">
    <w:abstractNumId w:val="3"/>
  </w:num>
  <w:num w:numId="7" w16cid:durableId="724371789">
    <w:abstractNumId w:val="2"/>
  </w:num>
  <w:num w:numId="8" w16cid:durableId="648825204">
    <w:abstractNumId w:val="1"/>
  </w:num>
  <w:num w:numId="9" w16cid:durableId="193686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1D7"/>
    <w:rsid w:val="0015074B"/>
    <w:rsid w:val="001D254C"/>
    <w:rsid w:val="001E2DEA"/>
    <w:rsid w:val="00245DB9"/>
    <w:rsid w:val="0029639D"/>
    <w:rsid w:val="003234ED"/>
    <w:rsid w:val="00326F90"/>
    <w:rsid w:val="005A10A2"/>
    <w:rsid w:val="00600606"/>
    <w:rsid w:val="00603A4A"/>
    <w:rsid w:val="006A48D5"/>
    <w:rsid w:val="007775F4"/>
    <w:rsid w:val="007D3718"/>
    <w:rsid w:val="008F743B"/>
    <w:rsid w:val="00A21612"/>
    <w:rsid w:val="00A37029"/>
    <w:rsid w:val="00AA1D8D"/>
    <w:rsid w:val="00B47730"/>
    <w:rsid w:val="00B672AC"/>
    <w:rsid w:val="00CB0664"/>
    <w:rsid w:val="00FA0F0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D152"/>
  <w15:docId w15:val="{1380FD62-428E-445B-8C42-4232B601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3</cp:revision>
  <dcterms:created xsi:type="dcterms:W3CDTF">2025-09-09T22:57:00Z</dcterms:created>
  <dcterms:modified xsi:type="dcterms:W3CDTF">2025-09-09T23:01:00Z</dcterms:modified>
</cp:coreProperties>
</file>