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C93B38" w14:textId="77777777" w:rsidR="009A14D3" w:rsidRPr="00907908" w:rsidRDefault="000E791F" w:rsidP="00907908">
      <w:pPr>
        <w:pStyle w:val="Heading1"/>
        <w:jc w:val="center"/>
        <w:rPr>
          <w:rFonts w:ascii="Times New Roman" w:hAnsi="Times New Roman" w:cs="Times New Roman"/>
        </w:rPr>
      </w:pPr>
      <w:r w:rsidRPr="00907908">
        <w:rPr>
          <w:rFonts w:ascii="Times New Roman" w:hAnsi="Times New Roman" w:cs="Times New Roman"/>
        </w:rPr>
        <w:t>DANH SÁCH CÔNG DÂN VIỆT NAM HIỆ</w:t>
      </w:r>
      <w:r w:rsidR="005B5A96">
        <w:rPr>
          <w:rFonts w:ascii="Times New Roman" w:hAnsi="Times New Roman" w:cs="Times New Roman"/>
        </w:rPr>
        <w:t xml:space="preserve">N CƯ TRÚ </w:t>
      </w:r>
      <w:r w:rsidR="00907908" w:rsidRPr="00907908">
        <w:rPr>
          <w:rFonts w:ascii="Times New Roman" w:hAnsi="Times New Roman" w:cs="Times New Roman"/>
        </w:rPr>
        <w:t xml:space="preserve"> TẠI NHẬT </w:t>
      </w:r>
      <w:r w:rsidRPr="00907908">
        <w:rPr>
          <w:rFonts w:ascii="Times New Roman" w:hAnsi="Times New Roman" w:cs="Times New Roman"/>
        </w:rPr>
        <w:t>BẢ</w:t>
      </w:r>
      <w:r w:rsidR="00907908" w:rsidRPr="00907908">
        <w:rPr>
          <w:rFonts w:ascii="Times New Roman" w:hAnsi="Times New Roman" w:cs="Times New Roman"/>
        </w:rPr>
        <w:t xml:space="preserve">N </w:t>
      </w:r>
      <w:r w:rsidRPr="00907908">
        <w:rPr>
          <w:rFonts w:ascii="Times New Roman" w:hAnsi="Times New Roman" w:cs="Times New Roman"/>
        </w:rPr>
        <w:t>ĐƯỢC CHO THÔI QUỐC TỊCH VIỆT NAM</w:t>
      </w:r>
    </w:p>
    <w:p w14:paraId="20F1D2A6" w14:textId="77777777" w:rsidR="0057085A" w:rsidRPr="00907908" w:rsidRDefault="00907908" w:rsidP="00907908">
      <w:pPr>
        <w:jc w:val="center"/>
        <w:rPr>
          <w:rFonts w:ascii="Times New Roman" w:hAnsi="Times New Roman" w:cs="Times New Roman"/>
          <w:sz w:val="28"/>
          <w:szCs w:val="28"/>
        </w:rPr>
      </w:pPr>
      <w:r w:rsidRPr="00907908">
        <w:rPr>
          <w:rFonts w:ascii="Times New Roman" w:hAnsi="Times New Roman" w:cs="Times New Roman"/>
          <w:sz w:val="28"/>
          <w:szCs w:val="28"/>
        </w:rPr>
        <w:t>Quyết định số 19</w:t>
      </w:r>
      <w:r w:rsidR="00924800">
        <w:rPr>
          <w:rFonts w:ascii="Times New Roman" w:hAnsi="Times New Roman" w:cs="Times New Roman"/>
          <w:sz w:val="28"/>
          <w:szCs w:val="28"/>
        </w:rPr>
        <w:t>0</w:t>
      </w:r>
      <w:r w:rsidRPr="00907908">
        <w:rPr>
          <w:rFonts w:ascii="Times New Roman" w:hAnsi="Times New Roman" w:cs="Times New Roman"/>
          <w:sz w:val="28"/>
          <w:szCs w:val="28"/>
        </w:rPr>
        <w:t>2/QĐ-CTN ngày 02/10/2015</w:t>
      </w:r>
    </w:p>
    <w:tbl>
      <w:tblPr>
        <w:tblW w:w="10386" w:type="dxa"/>
        <w:tblLook w:val="04A0" w:firstRow="1" w:lastRow="0" w:firstColumn="1" w:lastColumn="0" w:noHBand="0" w:noVBand="1"/>
      </w:tblPr>
      <w:tblGrid>
        <w:gridCol w:w="738"/>
        <w:gridCol w:w="2970"/>
        <w:gridCol w:w="2250"/>
        <w:gridCol w:w="2700"/>
        <w:gridCol w:w="1728"/>
      </w:tblGrid>
      <w:tr w:rsidR="009A14D3" w:rsidRPr="004663AB" w14:paraId="61145260" w14:textId="77777777" w:rsidTr="007C626B">
        <w:tc>
          <w:tcPr>
            <w:tcW w:w="738" w:type="dxa"/>
          </w:tcPr>
          <w:p w14:paraId="782AF528" w14:textId="77777777" w:rsidR="009A14D3" w:rsidRPr="004663AB" w:rsidRDefault="000E7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3AB">
              <w:rPr>
                <w:rFonts w:ascii="Times New Roman" w:hAnsi="Times New Roman" w:cs="Times New Roman"/>
                <w:sz w:val="28"/>
                <w:szCs w:val="28"/>
              </w:rPr>
              <w:t>STT</w:t>
            </w:r>
          </w:p>
        </w:tc>
        <w:tc>
          <w:tcPr>
            <w:tcW w:w="2970" w:type="dxa"/>
          </w:tcPr>
          <w:p w14:paraId="230BEAFB" w14:textId="77777777" w:rsidR="009A14D3" w:rsidRPr="004663AB" w:rsidRDefault="000E7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3AB">
              <w:rPr>
                <w:rFonts w:ascii="Times New Roman" w:hAnsi="Times New Roman" w:cs="Times New Roman"/>
                <w:sz w:val="28"/>
                <w:szCs w:val="28"/>
              </w:rPr>
              <w:t>Họ và tên</w:t>
            </w:r>
          </w:p>
        </w:tc>
        <w:tc>
          <w:tcPr>
            <w:tcW w:w="2250" w:type="dxa"/>
          </w:tcPr>
          <w:p w14:paraId="1B4264F2" w14:textId="77777777" w:rsidR="009A14D3" w:rsidRPr="004663AB" w:rsidRDefault="00466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Ngày sinh</w:t>
            </w:r>
          </w:p>
        </w:tc>
        <w:tc>
          <w:tcPr>
            <w:tcW w:w="2700" w:type="dxa"/>
          </w:tcPr>
          <w:p w14:paraId="5D274F82" w14:textId="77777777" w:rsidR="009A14D3" w:rsidRPr="004663AB" w:rsidRDefault="000E7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3AB">
              <w:rPr>
                <w:rFonts w:ascii="Times New Roman" w:hAnsi="Times New Roman" w:cs="Times New Roman"/>
                <w:sz w:val="28"/>
                <w:szCs w:val="28"/>
              </w:rPr>
              <w:t>Quê quán</w:t>
            </w:r>
          </w:p>
        </w:tc>
        <w:tc>
          <w:tcPr>
            <w:tcW w:w="1728" w:type="dxa"/>
          </w:tcPr>
          <w:p w14:paraId="482225E3" w14:textId="77777777" w:rsidR="009A14D3" w:rsidRPr="004663AB" w:rsidRDefault="000E7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3AB">
              <w:rPr>
                <w:rFonts w:ascii="Times New Roman" w:hAnsi="Times New Roman" w:cs="Times New Roman"/>
                <w:sz w:val="28"/>
                <w:szCs w:val="28"/>
              </w:rPr>
              <w:t>Giới tính</w:t>
            </w:r>
          </w:p>
        </w:tc>
      </w:tr>
      <w:tr w:rsidR="009A14D3" w:rsidRPr="004663AB" w14:paraId="3916ED45" w14:textId="77777777" w:rsidTr="007C626B">
        <w:tc>
          <w:tcPr>
            <w:tcW w:w="738" w:type="dxa"/>
          </w:tcPr>
          <w:p w14:paraId="63A90FB4" w14:textId="77777777" w:rsidR="009A14D3" w:rsidRPr="004663AB" w:rsidRDefault="000E7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3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0" w:type="dxa"/>
          </w:tcPr>
          <w:p w14:paraId="67CC5CA2" w14:textId="77777777" w:rsidR="009A14D3" w:rsidRPr="004663AB" w:rsidRDefault="000E7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3AB">
              <w:rPr>
                <w:rFonts w:ascii="Times New Roman" w:hAnsi="Times New Roman" w:cs="Times New Roman"/>
                <w:sz w:val="28"/>
                <w:szCs w:val="28"/>
              </w:rPr>
              <w:t>Trần Hồng Thái</w:t>
            </w:r>
          </w:p>
        </w:tc>
        <w:tc>
          <w:tcPr>
            <w:tcW w:w="2250" w:type="dxa"/>
          </w:tcPr>
          <w:p w14:paraId="260A9070" w14:textId="77777777" w:rsidR="009A14D3" w:rsidRPr="004663AB" w:rsidRDefault="000E7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3AB">
              <w:rPr>
                <w:rFonts w:ascii="Times New Roman" w:hAnsi="Times New Roman" w:cs="Times New Roman"/>
                <w:sz w:val="28"/>
                <w:szCs w:val="28"/>
              </w:rPr>
              <w:t>21/12/1985</w:t>
            </w:r>
          </w:p>
        </w:tc>
        <w:tc>
          <w:tcPr>
            <w:tcW w:w="2700" w:type="dxa"/>
          </w:tcPr>
          <w:p w14:paraId="7E53ED81" w14:textId="77777777" w:rsidR="009A14D3" w:rsidRPr="004663AB" w:rsidRDefault="00570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3AB">
              <w:rPr>
                <w:rFonts w:ascii="Times New Roman" w:hAnsi="Times New Roman" w:cs="Times New Roman"/>
                <w:sz w:val="28"/>
                <w:szCs w:val="28"/>
              </w:rPr>
              <w:t>TP.</w:t>
            </w:r>
            <w:r w:rsidR="000E791F" w:rsidRPr="004663AB">
              <w:rPr>
                <w:rFonts w:ascii="Times New Roman" w:hAnsi="Times New Roman" w:cs="Times New Roman"/>
                <w:sz w:val="28"/>
                <w:szCs w:val="28"/>
              </w:rPr>
              <w:t xml:space="preserve"> Hồ Chí Minh</w:t>
            </w:r>
          </w:p>
        </w:tc>
        <w:tc>
          <w:tcPr>
            <w:tcW w:w="1728" w:type="dxa"/>
          </w:tcPr>
          <w:p w14:paraId="74CB5F60" w14:textId="77777777" w:rsidR="009A14D3" w:rsidRPr="004663AB" w:rsidRDefault="000E7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3AB">
              <w:rPr>
                <w:rFonts w:ascii="Times New Roman" w:hAnsi="Times New Roman" w:cs="Times New Roman"/>
                <w:sz w:val="28"/>
                <w:szCs w:val="28"/>
              </w:rPr>
              <w:t>Nam</w:t>
            </w:r>
          </w:p>
        </w:tc>
      </w:tr>
      <w:tr w:rsidR="009A14D3" w:rsidRPr="004663AB" w14:paraId="30D87BD3" w14:textId="77777777" w:rsidTr="007C626B">
        <w:tc>
          <w:tcPr>
            <w:tcW w:w="738" w:type="dxa"/>
          </w:tcPr>
          <w:p w14:paraId="3F995299" w14:textId="77777777" w:rsidR="009A14D3" w:rsidRPr="004663AB" w:rsidRDefault="000E7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3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0" w:type="dxa"/>
          </w:tcPr>
          <w:p w14:paraId="78028BF3" w14:textId="77777777" w:rsidR="009A14D3" w:rsidRPr="004663AB" w:rsidRDefault="000E7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3AB">
              <w:rPr>
                <w:rFonts w:ascii="Times New Roman" w:hAnsi="Times New Roman" w:cs="Times New Roman"/>
                <w:sz w:val="28"/>
                <w:szCs w:val="28"/>
              </w:rPr>
              <w:t>Trần Mỹ Yến</w:t>
            </w:r>
          </w:p>
        </w:tc>
        <w:tc>
          <w:tcPr>
            <w:tcW w:w="2250" w:type="dxa"/>
          </w:tcPr>
          <w:p w14:paraId="14BFD75A" w14:textId="77777777" w:rsidR="009A14D3" w:rsidRPr="004663AB" w:rsidRDefault="000E7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3AB">
              <w:rPr>
                <w:rFonts w:ascii="Times New Roman" w:hAnsi="Times New Roman" w:cs="Times New Roman"/>
                <w:sz w:val="28"/>
                <w:szCs w:val="28"/>
              </w:rPr>
              <w:t>02/01/2013</w:t>
            </w:r>
          </w:p>
        </w:tc>
        <w:tc>
          <w:tcPr>
            <w:tcW w:w="2700" w:type="dxa"/>
          </w:tcPr>
          <w:p w14:paraId="1EB544BB" w14:textId="77777777" w:rsidR="009A14D3" w:rsidRPr="004663AB" w:rsidRDefault="00570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3AB">
              <w:rPr>
                <w:rFonts w:ascii="Times New Roman" w:hAnsi="Times New Roman" w:cs="Times New Roman"/>
                <w:sz w:val="28"/>
                <w:szCs w:val="28"/>
              </w:rPr>
              <w:t>TP.</w:t>
            </w:r>
            <w:r w:rsidR="000E791F" w:rsidRPr="004663AB">
              <w:rPr>
                <w:rFonts w:ascii="Times New Roman" w:hAnsi="Times New Roman" w:cs="Times New Roman"/>
                <w:sz w:val="28"/>
                <w:szCs w:val="28"/>
              </w:rPr>
              <w:t xml:space="preserve"> Hồ Chí Minh</w:t>
            </w:r>
          </w:p>
        </w:tc>
        <w:tc>
          <w:tcPr>
            <w:tcW w:w="1728" w:type="dxa"/>
          </w:tcPr>
          <w:p w14:paraId="2B1A73C8" w14:textId="77777777" w:rsidR="009A14D3" w:rsidRPr="004663AB" w:rsidRDefault="000E7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3AB">
              <w:rPr>
                <w:rFonts w:ascii="Times New Roman" w:hAnsi="Times New Roman" w:cs="Times New Roman"/>
                <w:sz w:val="28"/>
                <w:szCs w:val="28"/>
              </w:rPr>
              <w:t>Nữ</w:t>
            </w:r>
          </w:p>
        </w:tc>
      </w:tr>
      <w:tr w:rsidR="009A14D3" w:rsidRPr="004663AB" w14:paraId="7FDF48AF" w14:textId="77777777" w:rsidTr="007C626B">
        <w:tc>
          <w:tcPr>
            <w:tcW w:w="738" w:type="dxa"/>
          </w:tcPr>
          <w:p w14:paraId="7C132205" w14:textId="77777777" w:rsidR="009A14D3" w:rsidRPr="004663AB" w:rsidRDefault="000E7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3A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0" w:type="dxa"/>
          </w:tcPr>
          <w:p w14:paraId="050D07E4" w14:textId="77777777" w:rsidR="009A14D3" w:rsidRPr="004663AB" w:rsidRDefault="000E7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3AB">
              <w:rPr>
                <w:rFonts w:ascii="Times New Roman" w:hAnsi="Times New Roman" w:cs="Times New Roman"/>
                <w:sz w:val="28"/>
                <w:szCs w:val="28"/>
              </w:rPr>
              <w:t>Khuất Thị The</w:t>
            </w:r>
          </w:p>
        </w:tc>
        <w:tc>
          <w:tcPr>
            <w:tcW w:w="2250" w:type="dxa"/>
          </w:tcPr>
          <w:p w14:paraId="5FF462DC" w14:textId="77777777" w:rsidR="009A14D3" w:rsidRPr="004663AB" w:rsidRDefault="000E7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3AB">
              <w:rPr>
                <w:rFonts w:ascii="Times New Roman" w:hAnsi="Times New Roman" w:cs="Times New Roman"/>
                <w:sz w:val="28"/>
                <w:szCs w:val="28"/>
              </w:rPr>
              <w:t>22/3/1995</w:t>
            </w:r>
          </w:p>
        </w:tc>
        <w:tc>
          <w:tcPr>
            <w:tcW w:w="2700" w:type="dxa"/>
          </w:tcPr>
          <w:p w14:paraId="3D817221" w14:textId="77777777" w:rsidR="009A14D3" w:rsidRPr="004663AB" w:rsidRDefault="000E7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3AB">
              <w:rPr>
                <w:rFonts w:ascii="Times New Roman" w:hAnsi="Times New Roman" w:cs="Times New Roman"/>
                <w:sz w:val="28"/>
                <w:szCs w:val="28"/>
              </w:rPr>
              <w:t>Hà Nội</w:t>
            </w:r>
          </w:p>
        </w:tc>
        <w:tc>
          <w:tcPr>
            <w:tcW w:w="1728" w:type="dxa"/>
          </w:tcPr>
          <w:p w14:paraId="2A043E85" w14:textId="77777777" w:rsidR="009A14D3" w:rsidRPr="004663AB" w:rsidRDefault="000E7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3AB">
              <w:rPr>
                <w:rFonts w:ascii="Times New Roman" w:hAnsi="Times New Roman" w:cs="Times New Roman"/>
                <w:sz w:val="28"/>
                <w:szCs w:val="28"/>
              </w:rPr>
              <w:t>Nữ</w:t>
            </w:r>
          </w:p>
        </w:tc>
      </w:tr>
      <w:tr w:rsidR="009A14D3" w:rsidRPr="004663AB" w14:paraId="00A03640" w14:textId="77777777" w:rsidTr="007C626B">
        <w:tc>
          <w:tcPr>
            <w:tcW w:w="738" w:type="dxa"/>
          </w:tcPr>
          <w:p w14:paraId="33F44FA5" w14:textId="77777777" w:rsidR="009A14D3" w:rsidRPr="004663AB" w:rsidRDefault="000E7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3A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0" w:type="dxa"/>
          </w:tcPr>
          <w:p w14:paraId="3EA04056" w14:textId="77777777" w:rsidR="009A14D3" w:rsidRPr="004663AB" w:rsidRDefault="000E7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3AB">
              <w:rPr>
                <w:rFonts w:ascii="Times New Roman" w:hAnsi="Times New Roman" w:cs="Times New Roman"/>
                <w:sz w:val="28"/>
                <w:szCs w:val="28"/>
              </w:rPr>
              <w:t>Vương Gia Hân</w:t>
            </w:r>
          </w:p>
        </w:tc>
        <w:tc>
          <w:tcPr>
            <w:tcW w:w="2250" w:type="dxa"/>
          </w:tcPr>
          <w:p w14:paraId="24D10374" w14:textId="77777777" w:rsidR="009A14D3" w:rsidRPr="004663AB" w:rsidRDefault="000E7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3AB">
              <w:rPr>
                <w:rFonts w:ascii="Times New Roman" w:hAnsi="Times New Roman" w:cs="Times New Roman"/>
                <w:sz w:val="28"/>
                <w:szCs w:val="28"/>
              </w:rPr>
              <w:t>20/8/2021</w:t>
            </w:r>
          </w:p>
        </w:tc>
        <w:tc>
          <w:tcPr>
            <w:tcW w:w="2700" w:type="dxa"/>
          </w:tcPr>
          <w:p w14:paraId="017E3550" w14:textId="77777777" w:rsidR="009A14D3" w:rsidRPr="004663AB" w:rsidRDefault="000E7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3AB">
              <w:rPr>
                <w:rFonts w:ascii="Times New Roman" w:hAnsi="Times New Roman" w:cs="Times New Roman"/>
                <w:sz w:val="28"/>
                <w:szCs w:val="28"/>
              </w:rPr>
              <w:t>Nhật Bản</w:t>
            </w:r>
          </w:p>
        </w:tc>
        <w:tc>
          <w:tcPr>
            <w:tcW w:w="1728" w:type="dxa"/>
          </w:tcPr>
          <w:p w14:paraId="61CFEC11" w14:textId="77777777" w:rsidR="009A14D3" w:rsidRPr="004663AB" w:rsidRDefault="000E7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3AB">
              <w:rPr>
                <w:rFonts w:ascii="Times New Roman" w:hAnsi="Times New Roman" w:cs="Times New Roman"/>
                <w:sz w:val="28"/>
                <w:szCs w:val="28"/>
              </w:rPr>
              <w:t>Nữ</w:t>
            </w:r>
          </w:p>
        </w:tc>
      </w:tr>
      <w:tr w:rsidR="009A14D3" w:rsidRPr="004663AB" w14:paraId="39938D19" w14:textId="77777777" w:rsidTr="007C626B">
        <w:tc>
          <w:tcPr>
            <w:tcW w:w="738" w:type="dxa"/>
          </w:tcPr>
          <w:p w14:paraId="1D4DEDAC" w14:textId="77777777" w:rsidR="009A14D3" w:rsidRPr="004663AB" w:rsidRDefault="000E7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3A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0" w:type="dxa"/>
          </w:tcPr>
          <w:p w14:paraId="51A3B0B5" w14:textId="77777777" w:rsidR="009A14D3" w:rsidRPr="004663AB" w:rsidRDefault="00570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3AB">
              <w:rPr>
                <w:rFonts w:ascii="Times New Roman" w:hAnsi="Times New Roman" w:cs="Times New Roman"/>
                <w:sz w:val="28"/>
                <w:szCs w:val="28"/>
              </w:rPr>
              <w:t xml:space="preserve">Chu </w:t>
            </w:r>
            <w:r w:rsidR="000E791F" w:rsidRPr="004663AB">
              <w:rPr>
                <w:rFonts w:ascii="Times New Roman" w:hAnsi="Times New Roman" w:cs="Times New Roman"/>
                <w:sz w:val="28"/>
                <w:szCs w:val="28"/>
              </w:rPr>
              <w:t xml:space="preserve">Minh </w:t>
            </w:r>
            <w:r w:rsidRPr="004663AB">
              <w:rPr>
                <w:rFonts w:ascii="Times New Roman" w:hAnsi="Times New Roman" w:cs="Times New Roman"/>
                <w:sz w:val="28"/>
                <w:szCs w:val="28"/>
              </w:rPr>
              <w:t>Thái</w:t>
            </w:r>
          </w:p>
        </w:tc>
        <w:tc>
          <w:tcPr>
            <w:tcW w:w="2250" w:type="dxa"/>
          </w:tcPr>
          <w:p w14:paraId="0FBEF134" w14:textId="77777777" w:rsidR="009A14D3" w:rsidRPr="004663AB" w:rsidRDefault="000E7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3AB">
              <w:rPr>
                <w:rFonts w:ascii="Times New Roman" w:hAnsi="Times New Roman" w:cs="Times New Roman"/>
                <w:sz w:val="28"/>
                <w:szCs w:val="28"/>
              </w:rPr>
              <w:t>02/3/1984</w:t>
            </w:r>
          </w:p>
        </w:tc>
        <w:tc>
          <w:tcPr>
            <w:tcW w:w="2700" w:type="dxa"/>
          </w:tcPr>
          <w:p w14:paraId="2B3800CE" w14:textId="77777777" w:rsidR="009A14D3" w:rsidRPr="004663AB" w:rsidRDefault="000E7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3AB">
              <w:rPr>
                <w:rFonts w:ascii="Times New Roman" w:hAnsi="Times New Roman" w:cs="Times New Roman"/>
                <w:sz w:val="28"/>
                <w:szCs w:val="28"/>
              </w:rPr>
              <w:t>Quảng Ninh</w:t>
            </w:r>
          </w:p>
        </w:tc>
        <w:tc>
          <w:tcPr>
            <w:tcW w:w="1728" w:type="dxa"/>
          </w:tcPr>
          <w:p w14:paraId="1E83990F" w14:textId="77777777" w:rsidR="009A14D3" w:rsidRPr="004663AB" w:rsidRDefault="000E7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3AB">
              <w:rPr>
                <w:rFonts w:ascii="Times New Roman" w:hAnsi="Times New Roman" w:cs="Times New Roman"/>
                <w:sz w:val="28"/>
                <w:szCs w:val="28"/>
              </w:rPr>
              <w:t>Nam</w:t>
            </w:r>
          </w:p>
        </w:tc>
      </w:tr>
      <w:tr w:rsidR="009A14D3" w:rsidRPr="004663AB" w14:paraId="56FD4987" w14:textId="77777777" w:rsidTr="007C626B">
        <w:tc>
          <w:tcPr>
            <w:tcW w:w="738" w:type="dxa"/>
          </w:tcPr>
          <w:p w14:paraId="6C98B7D8" w14:textId="77777777" w:rsidR="009A14D3" w:rsidRPr="004663AB" w:rsidRDefault="000E7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3A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0" w:type="dxa"/>
          </w:tcPr>
          <w:p w14:paraId="39D1C96A" w14:textId="77777777" w:rsidR="009A14D3" w:rsidRPr="004663AB" w:rsidRDefault="000E7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3AB">
              <w:rPr>
                <w:rFonts w:ascii="Times New Roman" w:hAnsi="Times New Roman" w:cs="Times New Roman"/>
                <w:sz w:val="28"/>
                <w:szCs w:val="28"/>
              </w:rPr>
              <w:t>Chu Phú Minh</w:t>
            </w:r>
          </w:p>
        </w:tc>
        <w:tc>
          <w:tcPr>
            <w:tcW w:w="2250" w:type="dxa"/>
          </w:tcPr>
          <w:p w14:paraId="4028A95F" w14:textId="77777777" w:rsidR="009A14D3" w:rsidRPr="004663AB" w:rsidRDefault="000E7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3AB">
              <w:rPr>
                <w:rFonts w:ascii="Times New Roman" w:hAnsi="Times New Roman" w:cs="Times New Roman"/>
                <w:sz w:val="28"/>
                <w:szCs w:val="28"/>
              </w:rPr>
              <w:t>16/02/2015</w:t>
            </w:r>
          </w:p>
        </w:tc>
        <w:tc>
          <w:tcPr>
            <w:tcW w:w="2700" w:type="dxa"/>
          </w:tcPr>
          <w:p w14:paraId="72F66E63" w14:textId="77777777" w:rsidR="009A14D3" w:rsidRPr="004663AB" w:rsidRDefault="000E7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3AB">
              <w:rPr>
                <w:rFonts w:ascii="Times New Roman" w:hAnsi="Times New Roman" w:cs="Times New Roman"/>
                <w:sz w:val="28"/>
                <w:szCs w:val="28"/>
              </w:rPr>
              <w:t>Nhật Bản</w:t>
            </w:r>
          </w:p>
        </w:tc>
        <w:tc>
          <w:tcPr>
            <w:tcW w:w="1728" w:type="dxa"/>
          </w:tcPr>
          <w:p w14:paraId="72F5B3BD" w14:textId="77777777" w:rsidR="009A14D3" w:rsidRPr="004663AB" w:rsidRDefault="000E7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3AB">
              <w:rPr>
                <w:rFonts w:ascii="Times New Roman" w:hAnsi="Times New Roman" w:cs="Times New Roman"/>
                <w:sz w:val="28"/>
                <w:szCs w:val="28"/>
              </w:rPr>
              <w:t>Nam</w:t>
            </w:r>
          </w:p>
        </w:tc>
      </w:tr>
      <w:tr w:rsidR="009A14D3" w:rsidRPr="004663AB" w14:paraId="48200010" w14:textId="77777777" w:rsidTr="007C626B">
        <w:tc>
          <w:tcPr>
            <w:tcW w:w="738" w:type="dxa"/>
          </w:tcPr>
          <w:p w14:paraId="4DFAA139" w14:textId="77777777" w:rsidR="009A14D3" w:rsidRPr="004663AB" w:rsidRDefault="000E7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3A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70" w:type="dxa"/>
          </w:tcPr>
          <w:p w14:paraId="2307F81A" w14:textId="77777777" w:rsidR="009A14D3" w:rsidRPr="004663AB" w:rsidRDefault="000E7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3AB">
              <w:rPr>
                <w:rFonts w:ascii="Times New Roman" w:hAnsi="Times New Roman" w:cs="Times New Roman"/>
                <w:sz w:val="28"/>
                <w:szCs w:val="28"/>
              </w:rPr>
              <w:t>Chu Lý An</w:t>
            </w:r>
          </w:p>
        </w:tc>
        <w:tc>
          <w:tcPr>
            <w:tcW w:w="2250" w:type="dxa"/>
          </w:tcPr>
          <w:p w14:paraId="03C5C29C" w14:textId="77777777" w:rsidR="009A14D3" w:rsidRPr="004663AB" w:rsidRDefault="000E7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3AB">
              <w:rPr>
                <w:rFonts w:ascii="Times New Roman" w:hAnsi="Times New Roman" w:cs="Times New Roman"/>
                <w:sz w:val="28"/>
                <w:szCs w:val="28"/>
              </w:rPr>
              <w:t>16/3/2021</w:t>
            </w:r>
          </w:p>
        </w:tc>
        <w:tc>
          <w:tcPr>
            <w:tcW w:w="2700" w:type="dxa"/>
          </w:tcPr>
          <w:p w14:paraId="54C780E2" w14:textId="77777777" w:rsidR="009A14D3" w:rsidRPr="004663AB" w:rsidRDefault="000E7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3AB">
              <w:rPr>
                <w:rFonts w:ascii="Times New Roman" w:hAnsi="Times New Roman" w:cs="Times New Roman"/>
                <w:sz w:val="28"/>
                <w:szCs w:val="28"/>
              </w:rPr>
              <w:t>Nhật Bản</w:t>
            </w:r>
          </w:p>
        </w:tc>
        <w:tc>
          <w:tcPr>
            <w:tcW w:w="1728" w:type="dxa"/>
          </w:tcPr>
          <w:p w14:paraId="04A8505F" w14:textId="77777777" w:rsidR="009A14D3" w:rsidRPr="004663AB" w:rsidRDefault="000E7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3AB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="0057085A" w:rsidRPr="004663AB">
              <w:rPr>
                <w:rFonts w:ascii="Times New Roman" w:hAnsi="Times New Roman" w:cs="Times New Roman"/>
                <w:sz w:val="28"/>
                <w:szCs w:val="28"/>
              </w:rPr>
              <w:t>am</w:t>
            </w:r>
          </w:p>
        </w:tc>
      </w:tr>
      <w:tr w:rsidR="009A14D3" w:rsidRPr="004663AB" w14:paraId="3ABCC200" w14:textId="77777777" w:rsidTr="007C626B">
        <w:tc>
          <w:tcPr>
            <w:tcW w:w="738" w:type="dxa"/>
          </w:tcPr>
          <w:p w14:paraId="0EAF3E75" w14:textId="77777777" w:rsidR="009A14D3" w:rsidRPr="004663AB" w:rsidRDefault="000E7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3A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70" w:type="dxa"/>
          </w:tcPr>
          <w:p w14:paraId="73FBBD68" w14:textId="77777777" w:rsidR="009A14D3" w:rsidRPr="004663AB" w:rsidRDefault="000E7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3AB">
              <w:rPr>
                <w:rFonts w:ascii="Times New Roman" w:hAnsi="Times New Roman" w:cs="Times New Roman"/>
                <w:sz w:val="28"/>
                <w:szCs w:val="28"/>
              </w:rPr>
              <w:t>Nguyễn Thành Hy</w:t>
            </w:r>
          </w:p>
        </w:tc>
        <w:tc>
          <w:tcPr>
            <w:tcW w:w="2250" w:type="dxa"/>
          </w:tcPr>
          <w:p w14:paraId="1B9E33BF" w14:textId="77777777" w:rsidR="009A14D3" w:rsidRPr="004663AB" w:rsidRDefault="000E7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3AB">
              <w:rPr>
                <w:rFonts w:ascii="Times New Roman" w:hAnsi="Times New Roman" w:cs="Times New Roman"/>
                <w:sz w:val="28"/>
                <w:szCs w:val="28"/>
              </w:rPr>
              <w:t>06/4/1987</w:t>
            </w:r>
          </w:p>
        </w:tc>
        <w:tc>
          <w:tcPr>
            <w:tcW w:w="2700" w:type="dxa"/>
          </w:tcPr>
          <w:p w14:paraId="1F33EEB2" w14:textId="77777777" w:rsidR="009A14D3" w:rsidRPr="004663AB" w:rsidRDefault="000E7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3AB">
              <w:rPr>
                <w:rFonts w:ascii="Times New Roman" w:hAnsi="Times New Roman" w:cs="Times New Roman"/>
                <w:sz w:val="28"/>
                <w:szCs w:val="28"/>
              </w:rPr>
              <w:t>Khánh Hòa</w:t>
            </w:r>
          </w:p>
        </w:tc>
        <w:tc>
          <w:tcPr>
            <w:tcW w:w="1728" w:type="dxa"/>
          </w:tcPr>
          <w:p w14:paraId="2658E102" w14:textId="77777777" w:rsidR="009A14D3" w:rsidRPr="004663AB" w:rsidRDefault="000E7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3AB">
              <w:rPr>
                <w:rFonts w:ascii="Times New Roman" w:hAnsi="Times New Roman" w:cs="Times New Roman"/>
                <w:sz w:val="28"/>
                <w:szCs w:val="28"/>
              </w:rPr>
              <w:t>Nam</w:t>
            </w:r>
          </w:p>
        </w:tc>
      </w:tr>
      <w:tr w:rsidR="009A14D3" w:rsidRPr="004663AB" w14:paraId="467C1C69" w14:textId="77777777" w:rsidTr="007C626B">
        <w:tc>
          <w:tcPr>
            <w:tcW w:w="738" w:type="dxa"/>
          </w:tcPr>
          <w:p w14:paraId="766B3D48" w14:textId="77777777" w:rsidR="009A14D3" w:rsidRPr="004663AB" w:rsidRDefault="000E7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3A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70" w:type="dxa"/>
          </w:tcPr>
          <w:p w14:paraId="0B1AF7B5" w14:textId="77777777" w:rsidR="009A14D3" w:rsidRPr="004663AB" w:rsidRDefault="000E7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3AB">
              <w:rPr>
                <w:rFonts w:ascii="Times New Roman" w:hAnsi="Times New Roman" w:cs="Times New Roman"/>
                <w:sz w:val="28"/>
                <w:szCs w:val="28"/>
              </w:rPr>
              <w:t>Võ Chí Kiên</w:t>
            </w:r>
          </w:p>
        </w:tc>
        <w:tc>
          <w:tcPr>
            <w:tcW w:w="2250" w:type="dxa"/>
          </w:tcPr>
          <w:p w14:paraId="249D9AAB" w14:textId="77777777" w:rsidR="009A14D3" w:rsidRPr="004663AB" w:rsidRDefault="000E7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3AB">
              <w:rPr>
                <w:rFonts w:ascii="Times New Roman" w:hAnsi="Times New Roman" w:cs="Times New Roman"/>
                <w:sz w:val="28"/>
                <w:szCs w:val="28"/>
              </w:rPr>
              <w:t>11/4/2023</w:t>
            </w:r>
          </w:p>
        </w:tc>
        <w:tc>
          <w:tcPr>
            <w:tcW w:w="2700" w:type="dxa"/>
          </w:tcPr>
          <w:p w14:paraId="4D4369A3" w14:textId="77777777" w:rsidR="009A14D3" w:rsidRPr="004663AB" w:rsidRDefault="000E7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3AB">
              <w:rPr>
                <w:rFonts w:ascii="Times New Roman" w:hAnsi="Times New Roman" w:cs="Times New Roman"/>
                <w:sz w:val="28"/>
                <w:szCs w:val="28"/>
              </w:rPr>
              <w:t>Nhật Bản</w:t>
            </w:r>
          </w:p>
        </w:tc>
        <w:tc>
          <w:tcPr>
            <w:tcW w:w="1728" w:type="dxa"/>
          </w:tcPr>
          <w:p w14:paraId="2E38720D" w14:textId="77777777" w:rsidR="009A14D3" w:rsidRPr="004663AB" w:rsidRDefault="000E7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3AB">
              <w:rPr>
                <w:rFonts w:ascii="Times New Roman" w:hAnsi="Times New Roman" w:cs="Times New Roman"/>
                <w:sz w:val="28"/>
                <w:szCs w:val="28"/>
              </w:rPr>
              <w:t>Nam</w:t>
            </w:r>
          </w:p>
        </w:tc>
      </w:tr>
      <w:tr w:rsidR="009A14D3" w:rsidRPr="004663AB" w14:paraId="47D52625" w14:textId="77777777" w:rsidTr="007C626B">
        <w:tc>
          <w:tcPr>
            <w:tcW w:w="738" w:type="dxa"/>
          </w:tcPr>
          <w:p w14:paraId="225AD11F" w14:textId="77777777" w:rsidR="009A14D3" w:rsidRPr="004663AB" w:rsidRDefault="000E7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3A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0" w:type="dxa"/>
          </w:tcPr>
          <w:p w14:paraId="11155819" w14:textId="77777777" w:rsidR="009A14D3" w:rsidRPr="004663AB" w:rsidRDefault="000E7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3AB">
              <w:rPr>
                <w:rFonts w:ascii="Times New Roman" w:hAnsi="Times New Roman" w:cs="Times New Roman"/>
                <w:sz w:val="28"/>
                <w:szCs w:val="28"/>
              </w:rPr>
              <w:t>Nguyễn Thị Hòa</w:t>
            </w:r>
          </w:p>
        </w:tc>
        <w:tc>
          <w:tcPr>
            <w:tcW w:w="2250" w:type="dxa"/>
          </w:tcPr>
          <w:p w14:paraId="7AE175A5" w14:textId="77777777" w:rsidR="009A14D3" w:rsidRPr="004663AB" w:rsidRDefault="000E7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3AB">
              <w:rPr>
                <w:rFonts w:ascii="Times New Roman" w:hAnsi="Times New Roman" w:cs="Times New Roman"/>
                <w:sz w:val="28"/>
                <w:szCs w:val="28"/>
              </w:rPr>
              <w:t>24/8/1989</w:t>
            </w:r>
          </w:p>
        </w:tc>
        <w:tc>
          <w:tcPr>
            <w:tcW w:w="2700" w:type="dxa"/>
          </w:tcPr>
          <w:p w14:paraId="366B2E7B" w14:textId="77777777" w:rsidR="009A14D3" w:rsidRPr="004663AB" w:rsidRDefault="000E7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3AB">
              <w:rPr>
                <w:rFonts w:ascii="Times New Roman" w:hAnsi="Times New Roman" w:cs="Times New Roman"/>
                <w:sz w:val="28"/>
                <w:szCs w:val="28"/>
              </w:rPr>
              <w:t>Hà Nội</w:t>
            </w:r>
          </w:p>
        </w:tc>
        <w:tc>
          <w:tcPr>
            <w:tcW w:w="1728" w:type="dxa"/>
          </w:tcPr>
          <w:p w14:paraId="48E3021E" w14:textId="77777777" w:rsidR="009A14D3" w:rsidRPr="004663AB" w:rsidRDefault="000E7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3AB">
              <w:rPr>
                <w:rFonts w:ascii="Times New Roman" w:hAnsi="Times New Roman" w:cs="Times New Roman"/>
                <w:sz w:val="28"/>
                <w:szCs w:val="28"/>
              </w:rPr>
              <w:t>Nữ</w:t>
            </w:r>
          </w:p>
        </w:tc>
      </w:tr>
      <w:tr w:rsidR="009A14D3" w:rsidRPr="004663AB" w14:paraId="2D0AD4B5" w14:textId="77777777" w:rsidTr="007C626B">
        <w:tc>
          <w:tcPr>
            <w:tcW w:w="738" w:type="dxa"/>
          </w:tcPr>
          <w:p w14:paraId="57252CD6" w14:textId="77777777" w:rsidR="009A14D3" w:rsidRPr="004663AB" w:rsidRDefault="000E7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3A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0" w:type="dxa"/>
          </w:tcPr>
          <w:p w14:paraId="4835EDF3" w14:textId="77777777" w:rsidR="009A14D3" w:rsidRPr="004663AB" w:rsidRDefault="000E7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3AB">
              <w:rPr>
                <w:rFonts w:ascii="Times New Roman" w:hAnsi="Times New Roman" w:cs="Times New Roman"/>
                <w:sz w:val="28"/>
                <w:szCs w:val="28"/>
              </w:rPr>
              <w:t>Nguyễn Đăng Phúc Khang</w:t>
            </w:r>
          </w:p>
        </w:tc>
        <w:tc>
          <w:tcPr>
            <w:tcW w:w="2250" w:type="dxa"/>
          </w:tcPr>
          <w:p w14:paraId="57F665CF" w14:textId="77777777" w:rsidR="009A14D3" w:rsidRPr="004663AB" w:rsidRDefault="000E7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3AB">
              <w:rPr>
                <w:rFonts w:ascii="Times New Roman" w:hAnsi="Times New Roman" w:cs="Times New Roman"/>
                <w:sz w:val="28"/>
                <w:szCs w:val="28"/>
              </w:rPr>
              <w:t>24/11/2020</w:t>
            </w:r>
          </w:p>
        </w:tc>
        <w:tc>
          <w:tcPr>
            <w:tcW w:w="2700" w:type="dxa"/>
          </w:tcPr>
          <w:p w14:paraId="22AC8A92" w14:textId="77777777" w:rsidR="009A14D3" w:rsidRPr="004663AB" w:rsidRDefault="000E7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3AB">
              <w:rPr>
                <w:rFonts w:ascii="Times New Roman" w:hAnsi="Times New Roman" w:cs="Times New Roman"/>
                <w:sz w:val="28"/>
                <w:szCs w:val="28"/>
              </w:rPr>
              <w:t>Nhật Bản</w:t>
            </w:r>
          </w:p>
        </w:tc>
        <w:tc>
          <w:tcPr>
            <w:tcW w:w="1728" w:type="dxa"/>
          </w:tcPr>
          <w:p w14:paraId="504CCABF" w14:textId="77777777" w:rsidR="009A14D3" w:rsidRPr="004663AB" w:rsidRDefault="000E7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3AB">
              <w:rPr>
                <w:rFonts w:ascii="Times New Roman" w:hAnsi="Times New Roman" w:cs="Times New Roman"/>
                <w:sz w:val="28"/>
                <w:szCs w:val="28"/>
              </w:rPr>
              <w:t>Nam</w:t>
            </w:r>
          </w:p>
        </w:tc>
      </w:tr>
      <w:tr w:rsidR="009A14D3" w:rsidRPr="004663AB" w14:paraId="1B5F8D50" w14:textId="77777777" w:rsidTr="007C626B">
        <w:tc>
          <w:tcPr>
            <w:tcW w:w="738" w:type="dxa"/>
          </w:tcPr>
          <w:p w14:paraId="138EFCFF" w14:textId="77777777" w:rsidR="009A14D3" w:rsidRPr="004663AB" w:rsidRDefault="000E7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3A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0" w:type="dxa"/>
          </w:tcPr>
          <w:p w14:paraId="6F8C82EC" w14:textId="77777777" w:rsidR="009A14D3" w:rsidRPr="004663AB" w:rsidRDefault="000E7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3AB">
              <w:rPr>
                <w:rFonts w:ascii="Times New Roman" w:hAnsi="Times New Roman" w:cs="Times New Roman"/>
                <w:sz w:val="28"/>
                <w:szCs w:val="28"/>
              </w:rPr>
              <w:t>Lê Thị Kim Hương</w:t>
            </w:r>
          </w:p>
        </w:tc>
        <w:tc>
          <w:tcPr>
            <w:tcW w:w="2250" w:type="dxa"/>
          </w:tcPr>
          <w:p w14:paraId="7C879217" w14:textId="77777777" w:rsidR="009A14D3" w:rsidRPr="004663AB" w:rsidRDefault="000E7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3AB">
              <w:rPr>
                <w:rFonts w:ascii="Times New Roman" w:hAnsi="Times New Roman" w:cs="Times New Roman"/>
                <w:sz w:val="28"/>
                <w:szCs w:val="28"/>
              </w:rPr>
              <w:t>17/10/1989</w:t>
            </w:r>
          </w:p>
        </w:tc>
        <w:tc>
          <w:tcPr>
            <w:tcW w:w="2700" w:type="dxa"/>
          </w:tcPr>
          <w:p w14:paraId="77FC6E05" w14:textId="77777777" w:rsidR="009A14D3" w:rsidRPr="004663AB" w:rsidRDefault="000E7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3AB">
              <w:rPr>
                <w:rFonts w:ascii="Times New Roman" w:hAnsi="Times New Roman" w:cs="Times New Roman"/>
                <w:sz w:val="28"/>
                <w:szCs w:val="28"/>
              </w:rPr>
              <w:t>Đồng Nai</w:t>
            </w:r>
          </w:p>
        </w:tc>
        <w:tc>
          <w:tcPr>
            <w:tcW w:w="1728" w:type="dxa"/>
          </w:tcPr>
          <w:p w14:paraId="2A15A4C9" w14:textId="77777777" w:rsidR="009A14D3" w:rsidRPr="004663AB" w:rsidRDefault="000E7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3AB">
              <w:rPr>
                <w:rFonts w:ascii="Times New Roman" w:hAnsi="Times New Roman" w:cs="Times New Roman"/>
                <w:sz w:val="28"/>
                <w:szCs w:val="28"/>
              </w:rPr>
              <w:t>Nữ</w:t>
            </w:r>
          </w:p>
        </w:tc>
      </w:tr>
      <w:tr w:rsidR="009A14D3" w:rsidRPr="004663AB" w14:paraId="5B6321A9" w14:textId="77777777" w:rsidTr="007C626B">
        <w:tc>
          <w:tcPr>
            <w:tcW w:w="738" w:type="dxa"/>
          </w:tcPr>
          <w:p w14:paraId="3BBCE4D1" w14:textId="77777777" w:rsidR="009A14D3" w:rsidRPr="004663AB" w:rsidRDefault="000E7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3A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70" w:type="dxa"/>
          </w:tcPr>
          <w:p w14:paraId="58A30CF3" w14:textId="77777777" w:rsidR="009A14D3" w:rsidRPr="004663AB" w:rsidRDefault="000E7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3AB">
              <w:rPr>
                <w:rFonts w:ascii="Times New Roman" w:hAnsi="Times New Roman" w:cs="Times New Roman"/>
                <w:sz w:val="28"/>
                <w:szCs w:val="28"/>
              </w:rPr>
              <w:t>Nguyễn Văn Ước</w:t>
            </w:r>
          </w:p>
        </w:tc>
        <w:tc>
          <w:tcPr>
            <w:tcW w:w="2250" w:type="dxa"/>
          </w:tcPr>
          <w:p w14:paraId="0234BD1E" w14:textId="77777777" w:rsidR="009A14D3" w:rsidRPr="004663AB" w:rsidRDefault="000E7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3AB">
              <w:rPr>
                <w:rFonts w:ascii="Times New Roman" w:hAnsi="Times New Roman" w:cs="Times New Roman"/>
                <w:sz w:val="28"/>
                <w:szCs w:val="28"/>
              </w:rPr>
              <w:t>20/8/1985</w:t>
            </w:r>
          </w:p>
        </w:tc>
        <w:tc>
          <w:tcPr>
            <w:tcW w:w="2700" w:type="dxa"/>
          </w:tcPr>
          <w:p w14:paraId="3C47DE86" w14:textId="77777777" w:rsidR="009A14D3" w:rsidRPr="004663AB" w:rsidRDefault="000E7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3AB">
              <w:rPr>
                <w:rFonts w:ascii="Times New Roman" w:hAnsi="Times New Roman" w:cs="Times New Roman"/>
                <w:sz w:val="28"/>
                <w:szCs w:val="28"/>
              </w:rPr>
              <w:t>Bắc Ninh</w:t>
            </w:r>
          </w:p>
        </w:tc>
        <w:tc>
          <w:tcPr>
            <w:tcW w:w="1728" w:type="dxa"/>
          </w:tcPr>
          <w:p w14:paraId="2C307E1E" w14:textId="77777777" w:rsidR="009A14D3" w:rsidRPr="004663AB" w:rsidRDefault="000E7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3AB">
              <w:rPr>
                <w:rFonts w:ascii="Times New Roman" w:hAnsi="Times New Roman" w:cs="Times New Roman"/>
                <w:sz w:val="28"/>
                <w:szCs w:val="28"/>
              </w:rPr>
              <w:t>Nam</w:t>
            </w:r>
          </w:p>
        </w:tc>
      </w:tr>
      <w:tr w:rsidR="009A14D3" w:rsidRPr="004663AB" w14:paraId="75D4DEB9" w14:textId="77777777" w:rsidTr="007C626B">
        <w:tc>
          <w:tcPr>
            <w:tcW w:w="738" w:type="dxa"/>
          </w:tcPr>
          <w:p w14:paraId="050F254B" w14:textId="77777777" w:rsidR="009A14D3" w:rsidRPr="004663AB" w:rsidRDefault="000E7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3A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70" w:type="dxa"/>
          </w:tcPr>
          <w:p w14:paraId="31165A01" w14:textId="77777777" w:rsidR="009A14D3" w:rsidRPr="004663AB" w:rsidRDefault="000E7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3AB">
              <w:rPr>
                <w:rFonts w:ascii="Times New Roman" w:hAnsi="Times New Roman" w:cs="Times New Roman"/>
                <w:sz w:val="28"/>
                <w:szCs w:val="28"/>
              </w:rPr>
              <w:t>Nguyễn Ngọ</w:t>
            </w:r>
            <w:r w:rsidR="0057085A" w:rsidRPr="004663AB">
              <w:rPr>
                <w:rFonts w:ascii="Times New Roman" w:hAnsi="Times New Roman" w:cs="Times New Roman"/>
                <w:sz w:val="28"/>
                <w:szCs w:val="28"/>
              </w:rPr>
              <w:t>c Bảo</w:t>
            </w:r>
            <w:r w:rsidRPr="004663AB">
              <w:rPr>
                <w:rFonts w:ascii="Times New Roman" w:hAnsi="Times New Roman" w:cs="Times New Roman"/>
                <w:sz w:val="28"/>
                <w:szCs w:val="28"/>
              </w:rPr>
              <w:t xml:space="preserve"> Anh</w:t>
            </w:r>
          </w:p>
        </w:tc>
        <w:tc>
          <w:tcPr>
            <w:tcW w:w="2250" w:type="dxa"/>
          </w:tcPr>
          <w:p w14:paraId="4187B533" w14:textId="77777777" w:rsidR="009A14D3" w:rsidRPr="004663AB" w:rsidRDefault="000E7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3AB">
              <w:rPr>
                <w:rFonts w:ascii="Times New Roman" w:hAnsi="Times New Roman" w:cs="Times New Roman"/>
                <w:sz w:val="28"/>
                <w:szCs w:val="28"/>
              </w:rPr>
              <w:t>12/11/2017</w:t>
            </w:r>
          </w:p>
        </w:tc>
        <w:tc>
          <w:tcPr>
            <w:tcW w:w="2700" w:type="dxa"/>
          </w:tcPr>
          <w:p w14:paraId="0E3F4165" w14:textId="77777777" w:rsidR="009A14D3" w:rsidRPr="004663AB" w:rsidRDefault="000E7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3AB">
              <w:rPr>
                <w:rFonts w:ascii="Times New Roman" w:hAnsi="Times New Roman" w:cs="Times New Roman"/>
                <w:sz w:val="28"/>
                <w:szCs w:val="28"/>
              </w:rPr>
              <w:t>Nhật Bản</w:t>
            </w:r>
          </w:p>
        </w:tc>
        <w:tc>
          <w:tcPr>
            <w:tcW w:w="1728" w:type="dxa"/>
          </w:tcPr>
          <w:p w14:paraId="2BBC6754" w14:textId="77777777" w:rsidR="009A14D3" w:rsidRPr="004663AB" w:rsidRDefault="000E7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3AB">
              <w:rPr>
                <w:rFonts w:ascii="Times New Roman" w:hAnsi="Times New Roman" w:cs="Times New Roman"/>
                <w:sz w:val="28"/>
                <w:szCs w:val="28"/>
              </w:rPr>
              <w:t>Nữ</w:t>
            </w:r>
          </w:p>
        </w:tc>
      </w:tr>
      <w:tr w:rsidR="009A14D3" w:rsidRPr="004663AB" w14:paraId="01D4FEE4" w14:textId="77777777" w:rsidTr="007C626B">
        <w:tc>
          <w:tcPr>
            <w:tcW w:w="738" w:type="dxa"/>
          </w:tcPr>
          <w:p w14:paraId="02715DEA" w14:textId="77777777" w:rsidR="009A14D3" w:rsidRPr="004663AB" w:rsidRDefault="000E7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3A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970" w:type="dxa"/>
          </w:tcPr>
          <w:p w14:paraId="522C937A" w14:textId="77777777" w:rsidR="009A14D3" w:rsidRPr="004663AB" w:rsidRDefault="000E7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3AB">
              <w:rPr>
                <w:rFonts w:ascii="Times New Roman" w:hAnsi="Times New Roman" w:cs="Times New Roman"/>
                <w:sz w:val="28"/>
                <w:szCs w:val="28"/>
              </w:rPr>
              <w:t>Nguyễn Ngọc Trúc Anh</w:t>
            </w:r>
          </w:p>
        </w:tc>
        <w:tc>
          <w:tcPr>
            <w:tcW w:w="2250" w:type="dxa"/>
          </w:tcPr>
          <w:p w14:paraId="13229561" w14:textId="77777777" w:rsidR="009A14D3" w:rsidRPr="004663AB" w:rsidRDefault="000E7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3AB">
              <w:rPr>
                <w:rFonts w:ascii="Times New Roman" w:hAnsi="Times New Roman" w:cs="Times New Roman"/>
                <w:sz w:val="28"/>
                <w:szCs w:val="28"/>
              </w:rPr>
              <w:t>30/12/2019</w:t>
            </w:r>
          </w:p>
        </w:tc>
        <w:tc>
          <w:tcPr>
            <w:tcW w:w="2700" w:type="dxa"/>
          </w:tcPr>
          <w:p w14:paraId="30C95D7E" w14:textId="77777777" w:rsidR="009A14D3" w:rsidRPr="004663AB" w:rsidRDefault="000E7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3AB">
              <w:rPr>
                <w:rFonts w:ascii="Times New Roman" w:hAnsi="Times New Roman" w:cs="Times New Roman"/>
                <w:sz w:val="28"/>
                <w:szCs w:val="28"/>
              </w:rPr>
              <w:t>Nhật Bản</w:t>
            </w:r>
          </w:p>
        </w:tc>
        <w:tc>
          <w:tcPr>
            <w:tcW w:w="1728" w:type="dxa"/>
          </w:tcPr>
          <w:p w14:paraId="3814678B" w14:textId="77777777" w:rsidR="009A14D3" w:rsidRPr="004663AB" w:rsidRDefault="000E7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3AB">
              <w:rPr>
                <w:rFonts w:ascii="Times New Roman" w:hAnsi="Times New Roman" w:cs="Times New Roman"/>
                <w:sz w:val="28"/>
                <w:szCs w:val="28"/>
              </w:rPr>
              <w:t>Nữ</w:t>
            </w:r>
          </w:p>
        </w:tc>
      </w:tr>
      <w:tr w:rsidR="009A14D3" w:rsidRPr="004663AB" w14:paraId="6CCD995E" w14:textId="77777777" w:rsidTr="007C626B">
        <w:tc>
          <w:tcPr>
            <w:tcW w:w="738" w:type="dxa"/>
          </w:tcPr>
          <w:p w14:paraId="63431790" w14:textId="77777777" w:rsidR="009A14D3" w:rsidRPr="004663AB" w:rsidRDefault="000E7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3A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970" w:type="dxa"/>
          </w:tcPr>
          <w:p w14:paraId="1FEBEBFF" w14:textId="77777777" w:rsidR="009A14D3" w:rsidRPr="004663AB" w:rsidRDefault="000E7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3AB">
              <w:rPr>
                <w:rFonts w:ascii="Times New Roman" w:hAnsi="Times New Roman" w:cs="Times New Roman"/>
                <w:sz w:val="28"/>
                <w:szCs w:val="28"/>
              </w:rPr>
              <w:t>Cao Thị Thùy Linh</w:t>
            </w:r>
          </w:p>
        </w:tc>
        <w:tc>
          <w:tcPr>
            <w:tcW w:w="2250" w:type="dxa"/>
          </w:tcPr>
          <w:p w14:paraId="38C969B5" w14:textId="77777777" w:rsidR="009A14D3" w:rsidRPr="004663AB" w:rsidRDefault="000E7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3AB">
              <w:rPr>
                <w:rFonts w:ascii="Times New Roman" w:hAnsi="Times New Roman" w:cs="Times New Roman"/>
                <w:sz w:val="28"/>
                <w:szCs w:val="28"/>
              </w:rPr>
              <w:t>03/3/1985</w:t>
            </w:r>
          </w:p>
        </w:tc>
        <w:tc>
          <w:tcPr>
            <w:tcW w:w="2700" w:type="dxa"/>
          </w:tcPr>
          <w:p w14:paraId="21E916F4" w14:textId="77777777" w:rsidR="009A14D3" w:rsidRPr="004663AB" w:rsidRDefault="000E7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3AB">
              <w:rPr>
                <w:rFonts w:ascii="Times New Roman" w:hAnsi="Times New Roman" w:cs="Times New Roman"/>
                <w:sz w:val="28"/>
                <w:szCs w:val="28"/>
              </w:rPr>
              <w:t>Đồng Nai</w:t>
            </w:r>
          </w:p>
        </w:tc>
        <w:tc>
          <w:tcPr>
            <w:tcW w:w="1728" w:type="dxa"/>
          </w:tcPr>
          <w:p w14:paraId="06224C16" w14:textId="77777777" w:rsidR="009A14D3" w:rsidRPr="004663AB" w:rsidRDefault="000E7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3AB">
              <w:rPr>
                <w:rFonts w:ascii="Times New Roman" w:hAnsi="Times New Roman" w:cs="Times New Roman"/>
                <w:sz w:val="28"/>
                <w:szCs w:val="28"/>
              </w:rPr>
              <w:t>Nữ</w:t>
            </w:r>
          </w:p>
        </w:tc>
      </w:tr>
      <w:tr w:rsidR="009A14D3" w:rsidRPr="004663AB" w14:paraId="5690413F" w14:textId="77777777" w:rsidTr="007C626B">
        <w:tc>
          <w:tcPr>
            <w:tcW w:w="738" w:type="dxa"/>
          </w:tcPr>
          <w:p w14:paraId="26819FE3" w14:textId="77777777" w:rsidR="009A14D3" w:rsidRPr="004663AB" w:rsidRDefault="000E7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3A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970" w:type="dxa"/>
          </w:tcPr>
          <w:p w14:paraId="55DFA14E" w14:textId="77777777" w:rsidR="009A14D3" w:rsidRPr="004663AB" w:rsidRDefault="000E7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3AB">
              <w:rPr>
                <w:rFonts w:ascii="Times New Roman" w:hAnsi="Times New Roman" w:cs="Times New Roman"/>
                <w:sz w:val="28"/>
                <w:szCs w:val="28"/>
              </w:rPr>
              <w:t>Vũ Haruka</w:t>
            </w:r>
          </w:p>
        </w:tc>
        <w:tc>
          <w:tcPr>
            <w:tcW w:w="2250" w:type="dxa"/>
          </w:tcPr>
          <w:p w14:paraId="7F3BFF01" w14:textId="77777777" w:rsidR="009A14D3" w:rsidRPr="004663AB" w:rsidRDefault="000E7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3AB">
              <w:rPr>
                <w:rFonts w:ascii="Times New Roman" w:hAnsi="Times New Roman" w:cs="Times New Roman"/>
                <w:sz w:val="28"/>
                <w:szCs w:val="28"/>
              </w:rPr>
              <w:t>26/02/2020</w:t>
            </w:r>
          </w:p>
        </w:tc>
        <w:tc>
          <w:tcPr>
            <w:tcW w:w="2700" w:type="dxa"/>
          </w:tcPr>
          <w:p w14:paraId="3BB2C91E" w14:textId="77777777" w:rsidR="009A14D3" w:rsidRPr="004663AB" w:rsidRDefault="000E7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3AB">
              <w:rPr>
                <w:rFonts w:ascii="Times New Roman" w:hAnsi="Times New Roman" w:cs="Times New Roman"/>
                <w:sz w:val="28"/>
                <w:szCs w:val="28"/>
              </w:rPr>
              <w:t>Nhật Bản</w:t>
            </w:r>
          </w:p>
        </w:tc>
        <w:tc>
          <w:tcPr>
            <w:tcW w:w="1728" w:type="dxa"/>
          </w:tcPr>
          <w:p w14:paraId="54DA5233" w14:textId="77777777" w:rsidR="009A14D3" w:rsidRPr="004663AB" w:rsidRDefault="000E7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3AB">
              <w:rPr>
                <w:rFonts w:ascii="Times New Roman" w:hAnsi="Times New Roman" w:cs="Times New Roman"/>
                <w:sz w:val="28"/>
                <w:szCs w:val="28"/>
              </w:rPr>
              <w:t>Nữ</w:t>
            </w:r>
          </w:p>
        </w:tc>
      </w:tr>
      <w:tr w:rsidR="009A14D3" w:rsidRPr="004663AB" w14:paraId="3571CB3C" w14:textId="77777777" w:rsidTr="007C626B">
        <w:tc>
          <w:tcPr>
            <w:tcW w:w="738" w:type="dxa"/>
          </w:tcPr>
          <w:p w14:paraId="7723FC1A" w14:textId="77777777" w:rsidR="009A14D3" w:rsidRPr="004663AB" w:rsidRDefault="000E7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3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2970" w:type="dxa"/>
          </w:tcPr>
          <w:p w14:paraId="3A8B7911" w14:textId="77777777" w:rsidR="009A14D3" w:rsidRPr="004663AB" w:rsidRDefault="000E7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3AB">
              <w:rPr>
                <w:rFonts w:ascii="Times New Roman" w:hAnsi="Times New Roman" w:cs="Times New Roman"/>
                <w:sz w:val="28"/>
                <w:szCs w:val="28"/>
              </w:rPr>
              <w:t>Huỳnh Hiếu Lành</w:t>
            </w:r>
          </w:p>
        </w:tc>
        <w:tc>
          <w:tcPr>
            <w:tcW w:w="2250" w:type="dxa"/>
          </w:tcPr>
          <w:p w14:paraId="13B05253" w14:textId="77777777" w:rsidR="009A14D3" w:rsidRPr="004663AB" w:rsidRDefault="000E7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3AB">
              <w:rPr>
                <w:rFonts w:ascii="Times New Roman" w:hAnsi="Times New Roman" w:cs="Times New Roman"/>
                <w:sz w:val="28"/>
                <w:szCs w:val="28"/>
              </w:rPr>
              <w:t>23/8/1991</w:t>
            </w:r>
          </w:p>
        </w:tc>
        <w:tc>
          <w:tcPr>
            <w:tcW w:w="2700" w:type="dxa"/>
          </w:tcPr>
          <w:p w14:paraId="6E530920" w14:textId="77777777" w:rsidR="009A14D3" w:rsidRPr="004663AB" w:rsidRDefault="000E7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3AB">
              <w:rPr>
                <w:rFonts w:ascii="Times New Roman" w:hAnsi="Times New Roman" w:cs="Times New Roman"/>
                <w:sz w:val="28"/>
                <w:szCs w:val="28"/>
              </w:rPr>
              <w:t>Đồng Tháp</w:t>
            </w:r>
          </w:p>
        </w:tc>
        <w:tc>
          <w:tcPr>
            <w:tcW w:w="1728" w:type="dxa"/>
          </w:tcPr>
          <w:p w14:paraId="0291FBB4" w14:textId="77777777" w:rsidR="009A14D3" w:rsidRPr="004663AB" w:rsidRDefault="000E7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3AB">
              <w:rPr>
                <w:rFonts w:ascii="Times New Roman" w:hAnsi="Times New Roman" w:cs="Times New Roman"/>
                <w:sz w:val="28"/>
                <w:szCs w:val="28"/>
              </w:rPr>
              <w:t>Nam</w:t>
            </w:r>
          </w:p>
        </w:tc>
      </w:tr>
      <w:tr w:rsidR="009A14D3" w:rsidRPr="004663AB" w14:paraId="3FCF84EB" w14:textId="77777777" w:rsidTr="007C626B">
        <w:tc>
          <w:tcPr>
            <w:tcW w:w="738" w:type="dxa"/>
          </w:tcPr>
          <w:p w14:paraId="698E8208" w14:textId="77777777" w:rsidR="009A14D3" w:rsidRPr="004663AB" w:rsidRDefault="000E7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3A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970" w:type="dxa"/>
          </w:tcPr>
          <w:p w14:paraId="1B1F5775" w14:textId="77777777" w:rsidR="009A14D3" w:rsidRPr="004663AB" w:rsidRDefault="000E7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3AB">
              <w:rPr>
                <w:rFonts w:ascii="Times New Roman" w:hAnsi="Times New Roman" w:cs="Times New Roman"/>
                <w:sz w:val="28"/>
                <w:szCs w:val="28"/>
              </w:rPr>
              <w:t xml:space="preserve">Huỳnh </w:t>
            </w:r>
            <w:r w:rsidR="0057085A" w:rsidRPr="004663AB">
              <w:rPr>
                <w:rFonts w:ascii="Times New Roman" w:hAnsi="Times New Roman" w:cs="Times New Roman"/>
                <w:sz w:val="28"/>
                <w:szCs w:val="28"/>
              </w:rPr>
              <w:t>Nhật Thành</w:t>
            </w:r>
          </w:p>
        </w:tc>
        <w:tc>
          <w:tcPr>
            <w:tcW w:w="2250" w:type="dxa"/>
          </w:tcPr>
          <w:p w14:paraId="1C6AE239" w14:textId="77777777" w:rsidR="009A14D3" w:rsidRPr="004663AB" w:rsidRDefault="000E7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3AB">
              <w:rPr>
                <w:rFonts w:ascii="Times New Roman" w:hAnsi="Times New Roman" w:cs="Times New Roman"/>
                <w:sz w:val="28"/>
                <w:szCs w:val="28"/>
              </w:rPr>
              <w:t>21/7/2022</w:t>
            </w:r>
          </w:p>
        </w:tc>
        <w:tc>
          <w:tcPr>
            <w:tcW w:w="2700" w:type="dxa"/>
          </w:tcPr>
          <w:p w14:paraId="4B755975" w14:textId="77777777" w:rsidR="009A14D3" w:rsidRPr="004663AB" w:rsidRDefault="00570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3AB">
              <w:rPr>
                <w:rFonts w:ascii="Times New Roman" w:hAnsi="Times New Roman" w:cs="Times New Roman"/>
                <w:sz w:val="28"/>
                <w:szCs w:val="28"/>
              </w:rPr>
              <w:t>TP.</w:t>
            </w:r>
            <w:r w:rsidR="000E791F" w:rsidRPr="004663AB">
              <w:rPr>
                <w:rFonts w:ascii="Times New Roman" w:hAnsi="Times New Roman" w:cs="Times New Roman"/>
                <w:sz w:val="28"/>
                <w:szCs w:val="28"/>
              </w:rPr>
              <w:t xml:space="preserve"> Hồ Chí Minh</w:t>
            </w:r>
          </w:p>
        </w:tc>
        <w:tc>
          <w:tcPr>
            <w:tcW w:w="1728" w:type="dxa"/>
          </w:tcPr>
          <w:p w14:paraId="6FF5B28B" w14:textId="77777777" w:rsidR="009A14D3" w:rsidRPr="004663AB" w:rsidRDefault="000E7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3AB">
              <w:rPr>
                <w:rFonts w:ascii="Times New Roman" w:hAnsi="Times New Roman" w:cs="Times New Roman"/>
                <w:sz w:val="28"/>
                <w:szCs w:val="28"/>
              </w:rPr>
              <w:t>Nam</w:t>
            </w:r>
          </w:p>
        </w:tc>
      </w:tr>
      <w:tr w:rsidR="009A14D3" w:rsidRPr="004663AB" w14:paraId="6D8DAA5B" w14:textId="77777777" w:rsidTr="007C626B">
        <w:tc>
          <w:tcPr>
            <w:tcW w:w="738" w:type="dxa"/>
          </w:tcPr>
          <w:p w14:paraId="172B001E" w14:textId="77777777" w:rsidR="009A14D3" w:rsidRPr="004663AB" w:rsidRDefault="000E7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3A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970" w:type="dxa"/>
          </w:tcPr>
          <w:p w14:paraId="67B04315" w14:textId="77777777" w:rsidR="009A14D3" w:rsidRPr="004663AB" w:rsidRDefault="000E7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3AB">
              <w:rPr>
                <w:rFonts w:ascii="Times New Roman" w:hAnsi="Times New Roman" w:cs="Times New Roman"/>
                <w:sz w:val="28"/>
                <w:szCs w:val="28"/>
              </w:rPr>
              <w:t>Huỳnh Thị Phương Anh</w:t>
            </w:r>
          </w:p>
        </w:tc>
        <w:tc>
          <w:tcPr>
            <w:tcW w:w="2250" w:type="dxa"/>
          </w:tcPr>
          <w:p w14:paraId="700A61B4" w14:textId="77777777" w:rsidR="009A14D3" w:rsidRPr="004663AB" w:rsidRDefault="000E7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3AB">
              <w:rPr>
                <w:rFonts w:ascii="Times New Roman" w:hAnsi="Times New Roman" w:cs="Times New Roman"/>
                <w:sz w:val="28"/>
                <w:szCs w:val="28"/>
              </w:rPr>
              <w:t>29/4/1971</w:t>
            </w:r>
          </w:p>
        </w:tc>
        <w:tc>
          <w:tcPr>
            <w:tcW w:w="2700" w:type="dxa"/>
          </w:tcPr>
          <w:p w14:paraId="595337DE" w14:textId="77777777" w:rsidR="009A14D3" w:rsidRPr="004663AB" w:rsidRDefault="000E7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3AB">
              <w:rPr>
                <w:rFonts w:ascii="Times New Roman" w:hAnsi="Times New Roman" w:cs="Times New Roman"/>
                <w:sz w:val="28"/>
                <w:szCs w:val="28"/>
              </w:rPr>
              <w:t>Huế</w:t>
            </w:r>
          </w:p>
        </w:tc>
        <w:tc>
          <w:tcPr>
            <w:tcW w:w="1728" w:type="dxa"/>
          </w:tcPr>
          <w:p w14:paraId="689314B1" w14:textId="77777777" w:rsidR="009A14D3" w:rsidRPr="004663AB" w:rsidRDefault="000E7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3AB">
              <w:rPr>
                <w:rFonts w:ascii="Times New Roman" w:hAnsi="Times New Roman" w:cs="Times New Roman"/>
                <w:sz w:val="28"/>
                <w:szCs w:val="28"/>
              </w:rPr>
              <w:t>Nữ</w:t>
            </w:r>
          </w:p>
        </w:tc>
      </w:tr>
      <w:tr w:rsidR="009A14D3" w:rsidRPr="004663AB" w14:paraId="5C60C427" w14:textId="77777777" w:rsidTr="007C626B">
        <w:tc>
          <w:tcPr>
            <w:tcW w:w="738" w:type="dxa"/>
          </w:tcPr>
          <w:p w14:paraId="6ECD6003" w14:textId="77777777" w:rsidR="009A14D3" w:rsidRPr="004663AB" w:rsidRDefault="000E7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3A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970" w:type="dxa"/>
          </w:tcPr>
          <w:p w14:paraId="57E95623" w14:textId="77777777" w:rsidR="009A14D3" w:rsidRPr="004663AB" w:rsidRDefault="000E7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3AB">
              <w:rPr>
                <w:rFonts w:ascii="Times New Roman" w:hAnsi="Times New Roman" w:cs="Times New Roman"/>
                <w:sz w:val="28"/>
                <w:szCs w:val="28"/>
              </w:rPr>
              <w:t>Keita Murakami Trần Đại Chiến</w:t>
            </w:r>
          </w:p>
        </w:tc>
        <w:tc>
          <w:tcPr>
            <w:tcW w:w="2250" w:type="dxa"/>
          </w:tcPr>
          <w:p w14:paraId="2D9A7114" w14:textId="77777777" w:rsidR="009A14D3" w:rsidRPr="004663AB" w:rsidRDefault="000E7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3AB">
              <w:rPr>
                <w:rFonts w:ascii="Times New Roman" w:hAnsi="Times New Roman" w:cs="Times New Roman"/>
                <w:sz w:val="28"/>
                <w:szCs w:val="28"/>
              </w:rPr>
              <w:t>18/6/1997</w:t>
            </w:r>
          </w:p>
        </w:tc>
        <w:tc>
          <w:tcPr>
            <w:tcW w:w="2700" w:type="dxa"/>
          </w:tcPr>
          <w:p w14:paraId="18F0E97B" w14:textId="77777777" w:rsidR="009A14D3" w:rsidRPr="004663AB" w:rsidRDefault="00570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3AB">
              <w:rPr>
                <w:rFonts w:ascii="Times New Roman" w:hAnsi="Times New Roman" w:cs="Times New Roman"/>
                <w:sz w:val="28"/>
                <w:szCs w:val="28"/>
              </w:rPr>
              <w:t>TP.</w:t>
            </w:r>
            <w:r w:rsidR="000E791F" w:rsidRPr="004663AB">
              <w:rPr>
                <w:rFonts w:ascii="Times New Roman" w:hAnsi="Times New Roman" w:cs="Times New Roman"/>
                <w:sz w:val="28"/>
                <w:szCs w:val="28"/>
              </w:rPr>
              <w:t xml:space="preserve"> Hồ Chí Minh</w:t>
            </w:r>
          </w:p>
        </w:tc>
        <w:tc>
          <w:tcPr>
            <w:tcW w:w="1728" w:type="dxa"/>
          </w:tcPr>
          <w:p w14:paraId="6D39C5A9" w14:textId="77777777" w:rsidR="009A14D3" w:rsidRPr="004663AB" w:rsidRDefault="000E7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3AB">
              <w:rPr>
                <w:rFonts w:ascii="Times New Roman" w:hAnsi="Times New Roman" w:cs="Times New Roman"/>
                <w:sz w:val="28"/>
                <w:szCs w:val="28"/>
              </w:rPr>
              <w:t>Nam</w:t>
            </w:r>
          </w:p>
        </w:tc>
      </w:tr>
    </w:tbl>
    <w:p w14:paraId="0751EB68" w14:textId="77777777" w:rsidR="000E791F" w:rsidRDefault="000E791F"/>
    <w:sectPr w:rsidR="000E791F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98223923">
    <w:abstractNumId w:val="8"/>
  </w:num>
  <w:num w:numId="2" w16cid:durableId="1748188492">
    <w:abstractNumId w:val="6"/>
  </w:num>
  <w:num w:numId="3" w16cid:durableId="1996369542">
    <w:abstractNumId w:val="5"/>
  </w:num>
  <w:num w:numId="4" w16cid:durableId="2075467591">
    <w:abstractNumId w:val="4"/>
  </w:num>
  <w:num w:numId="5" w16cid:durableId="183327766">
    <w:abstractNumId w:val="7"/>
  </w:num>
  <w:num w:numId="6" w16cid:durableId="567881529">
    <w:abstractNumId w:val="3"/>
  </w:num>
  <w:num w:numId="7" w16cid:durableId="1284917811">
    <w:abstractNumId w:val="2"/>
  </w:num>
  <w:num w:numId="8" w16cid:durableId="1046955503">
    <w:abstractNumId w:val="1"/>
  </w:num>
  <w:num w:numId="9" w16cid:durableId="907880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E791F"/>
    <w:rsid w:val="000F5D47"/>
    <w:rsid w:val="00112687"/>
    <w:rsid w:val="0015074B"/>
    <w:rsid w:val="0029639D"/>
    <w:rsid w:val="00326F90"/>
    <w:rsid w:val="004663AB"/>
    <w:rsid w:val="0057085A"/>
    <w:rsid w:val="005B5A96"/>
    <w:rsid w:val="007C626B"/>
    <w:rsid w:val="00907908"/>
    <w:rsid w:val="00924800"/>
    <w:rsid w:val="00953122"/>
    <w:rsid w:val="009A14D3"/>
    <w:rsid w:val="00AA1D8D"/>
    <w:rsid w:val="00B47730"/>
    <w:rsid w:val="00CB0664"/>
    <w:rsid w:val="00FC6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3B56C5"/>
  <w15:docId w15:val="{76E44555-DCB3-4782-980B-E5593656E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DuongMau DuongMau</cp:lastModifiedBy>
  <cp:revision>2</cp:revision>
  <dcterms:created xsi:type="dcterms:W3CDTF">2025-10-10T01:53:00Z</dcterms:created>
  <dcterms:modified xsi:type="dcterms:W3CDTF">2025-10-10T01:53:00Z</dcterms:modified>
</cp:coreProperties>
</file>