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E058" w14:textId="77777777" w:rsidR="005658CD" w:rsidRPr="0006465E" w:rsidRDefault="005658CD" w:rsidP="00565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5E">
        <w:rPr>
          <w:rFonts w:ascii="Times New Roman" w:hAnsi="Times New Roman" w:cs="Times New Roman"/>
          <w:b/>
          <w:sz w:val="28"/>
          <w:szCs w:val="28"/>
        </w:rPr>
        <w:t xml:space="preserve">DANH SÁCH </w:t>
      </w:r>
      <w:r w:rsidR="00741247">
        <w:rPr>
          <w:rFonts w:ascii="Times New Roman" w:hAnsi="Times New Roman" w:cs="Times New Roman"/>
          <w:b/>
          <w:sz w:val="28"/>
          <w:szCs w:val="28"/>
        </w:rPr>
        <w:t xml:space="preserve">86 </w:t>
      </w:r>
      <w:r w:rsidRPr="0006465E">
        <w:rPr>
          <w:rFonts w:ascii="Times New Roman" w:hAnsi="Times New Roman" w:cs="Times New Roman"/>
          <w:b/>
          <w:sz w:val="28"/>
          <w:szCs w:val="28"/>
        </w:rPr>
        <w:t>CÔNG DÂN VIỆT NAM HIỆN CƯ TRÚ TẠI NHẬT BẢN ĐƯỢC CHO THÔI QUỐC TỊCH VIỆT NAM THEO QUYẾT ĐỊNH SỐ</w:t>
      </w:r>
      <w:r>
        <w:rPr>
          <w:rFonts w:ascii="Times New Roman" w:hAnsi="Times New Roman" w:cs="Times New Roman"/>
          <w:b/>
          <w:sz w:val="28"/>
          <w:szCs w:val="28"/>
        </w:rPr>
        <w:t xml:space="preserve"> 2253/QĐ-CTN NGÀY 20</w:t>
      </w:r>
      <w:r w:rsidRPr="0006465E">
        <w:rPr>
          <w:rFonts w:ascii="Times New Roman" w:hAnsi="Times New Roman" w:cs="Times New Roman"/>
          <w:b/>
          <w:sz w:val="28"/>
          <w:szCs w:val="28"/>
        </w:rPr>
        <w:t>/11/2025</w:t>
      </w:r>
    </w:p>
    <w:p w14:paraId="150973DA" w14:textId="77777777" w:rsidR="005658CD" w:rsidRDefault="005658CD"/>
    <w:tbl>
      <w:tblPr>
        <w:tblW w:w="10188" w:type="dxa"/>
        <w:tblLook w:val="04A0" w:firstRow="1" w:lastRow="0" w:firstColumn="1" w:lastColumn="0" w:noHBand="0" w:noVBand="1"/>
      </w:tblPr>
      <w:tblGrid>
        <w:gridCol w:w="1368"/>
        <w:gridCol w:w="3780"/>
        <w:gridCol w:w="1980"/>
        <w:gridCol w:w="3060"/>
      </w:tblGrid>
      <w:tr w:rsidR="00873F25" w:rsidRPr="00BA6660" w14:paraId="20000A1C" w14:textId="77777777" w:rsidTr="00BA6660">
        <w:tc>
          <w:tcPr>
            <w:tcW w:w="1368" w:type="dxa"/>
          </w:tcPr>
          <w:p w14:paraId="26AE2A8B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TT</w:t>
            </w:r>
          </w:p>
        </w:tc>
        <w:tc>
          <w:tcPr>
            <w:tcW w:w="3780" w:type="dxa"/>
          </w:tcPr>
          <w:p w14:paraId="02A2E0C1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980" w:type="dxa"/>
          </w:tcPr>
          <w:p w14:paraId="3D94FFD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060" w:type="dxa"/>
          </w:tcPr>
          <w:p w14:paraId="1826B525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</w:tr>
      <w:tr w:rsidR="00873F25" w:rsidRPr="00BA6660" w14:paraId="105A00D8" w14:textId="77777777" w:rsidTr="00BA6660">
        <w:tc>
          <w:tcPr>
            <w:tcW w:w="1368" w:type="dxa"/>
          </w:tcPr>
          <w:p w14:paraId="3C909A75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14:paraId="12823C85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Duy Hoàng</w:t>
            </w:r>
          </w:p>
        </w:tc>
        <w:tc>
          <w:tcPr>
            <w:tcW w:w="1980" w:type="dxa"/>
          </w:tcPr>
          <w:p w14:paraId="29586EC5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3060" w:type="dxa"/>
          </w:tcPr>
          <w:p w14:paraId="409E34BD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Huế</w:t>
            </w:r>
            <w:proofErr w:type="spellEnd"/>
            <w:r w:rsidR="00D60966" w:rsidRPr="00BA6660">
              <w:rPr>
                <w:rFonts w:ascii="Times New Roman" w:hAnsi="Times New Roman" w:cs="Times New Roman"/>
                <w:sz w:val="28"/>
                <w:szCs w:val="28"/>
              </w:rPr>
              <w:t>– Nam</w:t>
            </w:r>
          </w:p>
        </w:tc>
      </w:tr>
      <w:tr w:rsidR="00873F25" w:rsidRPr="00BA6660" w14:paraId="40617C01" w14:textId="77777777" w:rsidTr="00BA6660">
        <w:tc>
          <w:tcPr>
            <w:tcW w:w="1368" w:type="dxa"/>
          </w:tcPr>
          <w:p w14:paraId="67DF0B33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14:paraId="72BD8E39" w14:textId="77777777" w:rsidR="00873F25" w:rsidRPr="00BA6660" w:rsidRDefault="00D60966" w:rsidP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Nguyễn </w:t>
            </w:r>
            <w:r w:rsidR="00BA6660" w:rsidRPr="00BA6660">
              <w:rPr>
                <w:rFonts w:ascii="Times New Roman" w:hAnsi="Times New Roman" w:cs="Times New Roman"/>
                <w:sz w:val="28"/>
                <w:szCs w:val="28"/>
              </w:rPr>
              <w:t>Nhật Bảo Trân</w:t>
            </w:r>
          </w:p>
        </w:tc>
        <w:tc>
          <w:tcPr>
            <w:tcW w:w="1980" w:type="dxa"/>
          </w:tcPr>
          <w:p w14:paraId="6D0613B8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060" w:type="dxa"/>
          </w:tcPr>
          <w:p w14:paraId="1D2F7328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0C135202" w14:textId="77777777" w:rsidTr="00BA6660">
        <w:tc>
          <w:tcPr>
            <w:tcW w:w="1368" w:type="dxa"/>
          </w:tcPr>
          <w:p w14:paraId="76DF0E3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14:paraId="66319512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Nhật Bảo Châu</w:t>
            </w:r>
          </w:p>
        </w:tc>
        <w:tc>
          <w:tcPr>
            <w:tcW w:w="1980" w:type="dxa"/>
          </w:tcPr>
          <w:p w14:paraId="1730B0D4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60966" w:rsidRPr="00BA66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14:paraId="41FC6DF6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Nẵng</w:t>
            </w:r>
            <w:proofErr w:type="spellEnd"/>
            <w:r w:rsidR="00D60966"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D60966" w:rsidRPr="00BA666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proofErr w:type="spellEnd"/>
          </w:p>
        </w:tc>
      </w:tr>
      <w:tr w:rsidR="00873F25" w:rsidRPr="00BA6660" w14:paraId="7CC067D2" w14:textId="77777777" w:rsidTr="00BA6660">
        <w:tc>
          <w:tcPr>
            <w:tcW w:w="1368" w:type="dxa"/>
          </w:tcPr>
          <w:p w14:paraId="5C3DCFD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0" w:type="dxa"/>
          </w:tcPr>
          <w:p w14:paraId="4A5A94DD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Bảo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</w:p>
        </w:tc>
        <w:tc>
          <w:tcPr>
            <w:tcW w:w="1980" w:type="dxa"/>
          </w:tcPr>
          <w:p w14:paraId="100DB981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060" w:type="dxa"/>
          </w:tcPr>
          <w:p w14:paraId="79924DD2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D60966"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D60966"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53D1206C" w14:textId="77777777" w:rsidTr="00BA6660">
        <w:tc>
          <w:tcPr>
            <w:tcW w:w="1368" w:type="dxa"/>
          </w:tcPr>
          <w:p w14:paraId="7C5BF146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0" w:type="dxa"/>
          </w:tcPr>
          <w:p w14:paraId="6E4412B9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Tuấn An</w:t>
            </w:r>
          </w:p>
        </w:tc>
        <w:tc>
          <w:tcPr>
            <w:tcW w:w="1980" w:type="dxa"/>
          </w:tcPr>
          <w:p w14:paraId="448F2CA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BA66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14:paraId="43B00C35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Vĩnh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</w:t>
            </w:r>
            <w:r w:rsidR="00D60966"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873F25" w:rsidRPr="00BA6660" w14:paraId="0D75838E" w14:textId="77777777" w:rsidTr="00BA6660">
        <w:tc>
          <w:tcPr>
            <w:tcW w:w="1368" w:type="dxa"/>
          </w:tcPr>
          <w:p w14:paraId="18D5C0E7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0" w:type="dxa"/>
          </w:tcPr>
          <w:p w14:paraId="5B562672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Khánh Linh</w:t>
            </w:r>
          </w:p>
        </w:tc>
        <w:tc>
          <w:tcPr>
            <w:tcW w:w="1980" w:type="dxa"/>
          </w:tcPr>
          <w:p w14:paraId="130DDD07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3060" w:type="dxa"/>
          </w:tcPr>
          <w:p w14:paraId="15E50174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TP.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 Minh</w:t>
            </w:r>
            <w:r w:rsidR="00D60966"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D60966"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70ED94D1" w14:textId="77777777" w:rsidTr="00BA6660">
        <w:tc>
          <w:tcPr>
            <w:tcW w:w="1368" w:type="dxa"/>
          </w:tcPr>
          <w:p w14:paraId="70448BD7" w14:textId="77777777" w:rsid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0B5AC39" w14:textId="77777777" w:rsidR="00A44475" w:rsidRDefault="00BA6660" w:rsidP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  <w:p w14:paraId="249CB697" w14:textId="77777777" w:rsidR="00873F25" w:rsidRPr="00A44475" w:rsidRDefault="00A44475" w:rsidP="00A4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80" w:type="dxa"/>
          </w:tcPr>
          <w:p w14:paraId="2B1574F5" w14:textId="77777777" w:rsidR="00873F25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Thành Vinh</w:t>
            </w:r>
          </w:p>
          <w:p w14:paraId="71349406" w14:textId="77777777" w:rsidR="00A44475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Lê Trần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</w:p>
          <w:p w14:paraId="091F8CCA" w14:textId="77777777" w:rsidR="00BA6660" w:rsidRPr="00A44475" w:rsidRDefault="00A44475" w:rsidP="00A4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Lương Ngọc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Ẩn</w:t>
            </w:r>
            <w:proofErr w:type="spellEnd"/>
          </w:p>
        </w:tc>
        <w:tc>
          <w:tcPr>
            <w:tcW w:w="1980" w:type="dxa"/>
          </w:tcPr>
          <w:p w14:paraId="1A68D65C" w14:textId="77777777" w:rsidR="00873F25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A666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42F44B02" w14:textId="77777777" w:rsidR="00A44475" w:rsidRDefault="00A4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14:paraId="30EE5F6C" w14:textId="77777777" w:rsidR="00A44475" w:rsidRPr="00A44475" w:rsidRDefault="00A44475" w:rsidP="00A4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3060" w:type="dxa"/>
          </w:tcPr>
          <w:p w14:paraId="43CF87F4" w14:textId="77777777" w:rsidR="00873F25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TP.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 Minh</w:t>
            </w:r>
            <w:r w:rsidR="00D60966"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  <w:p w14:paraId="0B9F6DB1" w14:textId="77777777" w:rsidR="00A44475" w:rsidRDefault="00A4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  <w:p w14:paraId="7E3FCECD" w14:textId="77777777" w:rsidR="00BA6660" w:rsidRPr="00BA6660" w:rsidRDefault="00A4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Nai -      Nam</w:t>
            </w:r>
          </w:p>
        </w:tc>
      </w:tr>
      <w:tr w:rsidR="00873F25" w:rsidRPr="00BA6660" w14:paraId="7F54AD10" w14:textId="77777777" w:rsidTr="00BA6660">
        <w:tc>
          <w:tcPr>
            <w:tcW w:w="1368" w:type="dxa"/>
          </w:tcPr>
          <w:p w14:paraId="657309FD" w14:textId="77777777" w:rsidR="00873F25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0" w:type="dxa"/>
          </w:tcPr>
          <w:p w14:paraId="095316B1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Lương Minh Nhật</w:t>
            </w:r>
          </w:p>
        </w:tc>
        <w:tc>
          <w:tcPr>
            <w:tcW w:w="1980" w:type="dxa"/>
          </w:tcPr>
          <w:p w14:paraId="539A275E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060" w:type="dxa"/>
          </w:tcPr>
          <w:p w14:paraId="5BE51B4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Nam</w:t>
            </w:r>
          </w:p>
        </w:tc>
      </w:tr>
      <w:tr w:rsidR="00873F25" w:rsidRPr="00BA6660" w14:paraId="4A76F5AA" w14:textId="77777777" w:rsidTr="00BA6660">
        <w:tc>
          <w:tcPr>
            <w:tcW w:w="1368" w:type="dxa"/>
          </w:tcPr>
          <w:p w14:paraId="6E802E14" w14:textId="77777777" w:rsidR="00873F25" w:rsidRPr="00BA6660" w:rsidRDefault="00A4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0" w:type="dxa"/>
          </w:tcPr>
          <w:p w14:paraId="4674AB6D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Thị Thu Huyền</w:t>
            </w:r>
          </w:p>
        </w:tc>
        <w:tc>
          <w:tcPr>
            <w:tcW w:w="1980" w:type="dxa"/>
          </w:tcPr>
          <w:p w14:paraId="04E15FAD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3060" w:type="dxa"/>
          </w:tcPr>
          <w:p w14:paraId="5520129D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Thanh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5FB588E8" w14:textId="77777777" w:rsidTr="00BA6660">
        <w:tc>
          <w:tcPr>
            <w:tcW w:w="1368" w:type="dxa"/>
          </w:tcPr>
          <w:p w14:paraId="50BB526C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4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14:paraId="3D55E701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Phạm Ly Na</w:t>
            </w:r>
          </w:p>
        </w:tc>
        <w:tc>
          <w:tcPr>
            <w:tcW w:w="1980" w:type="dxa"/>
          </w:tcPr>
          <w:p w14:paraId="238BEF2D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060" w:type="dxa"/>
          </w:tcPr>
          <w:p w14:paraId="4A6354B5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6A3E5198" w14:textId="77777777" w:rsidTr="00BA6660">
        <w:tc>
          <w:tcPr>
            <w:tcW w:w="1368" w:type="dxa"/>
          </w:tcPr>
          <w:p w14:paraId="52520E5D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0" w:type="dxa"/>
          </w:tcPr>
          <w:p w14:paraId="30FDD6B5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Thị Cẩm Nhung</w:t>
            </w:r>
          </w:p>
        </w:tc>
        <w:tc>
          <w:tcPr>
            <w:tcW w:w="1980" w:type="dxa"/>
          </w:tcPr>
          <w:p w14:paraId="1522BE31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3060" w:type="dxa"/>
          </w:tcPr>
          <w:p w14:paraId="70E7088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44756D7A" w14:textId="77777777" w:rsidTr="00BA6660">
        <w:tc>
          <w:tcPr>
            <w:tcW w:w="1368" w:type="dxa"/>
          </w:tcPr>
          <w:p w14:paraId="73CD237C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80" w:type="dxa"/>
          </w:tcPr>
          <w:p w14:paraId="1FD74223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Duyên</w:t>
            </w:r>
          </w:p>
        </w:tc>
        <w:tc>
          <w:tcPr>
            <w:tcW w:w="1980" w:type="dxa"/>
          </w:tcPr>
          <w:p w14:paraId="2010F66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3060" w:type="dxa"/>
          </w:tcPr>
          <w:p w14:paraId="45C8D3E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060A8A0C" w14:textId="77777777" w:rsidTr="00BA6660">
        <w:tc>
          <w:tcPr>
            <w:tcW w:w="1368" w:type="dxa"/>
          </w:tcPr>
          <w:p w14:paraId="67F5BC2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80" w:type="dxa"/>
          </w:tcPr>
          <w:p w14:paraId="593F43E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Công</w:t>
            </w:r>
          </w:p>
        </w:tc>
        <w:tc>
          <w:tcPr>
            <w:tcW w:w="1980" w:type="dxa"/>
          </w:tcPr>
          <w:p w14:paraId="6B1C25A4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3060" w:type="dxa"/>
          </w:tcPr>
          <w:p w14:paraId="31DCFE0A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873F25" w:rsidRPr="00BA6660" w14:paraId="7D4DB4C7" w14:textId="77777777" w:rsidTr="00BA6660">
        <w:tc>
          <w:tcPr>
            <w:tcW w:w="1368" w:type="dxa"/>
          </w:tcPr>
          <w:p w14:paraId="5D5E9B9D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80" w:type="dxa"/>
          </w:tcPr>
          <w:p w14:paraId="1184CB27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Kim Hải Linh</w:t>
            </w:r>
          </w:p>
        </w:tc>
        <w:tc>
          <w:tcPr>
            <w:tcW w:w="1980" w:type="dxa"/>
          </w:tcPr>
          <w:p w14:paraId="2E7246F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3060" w:type="dxa"/>
          </w:tcPr>
          <w:p w14:paraId="711993F3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Lâm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53256EE9" w14:textId="77777777" w:rsidTr="00BA6660">
        <w:tc>
          <w:tcPr>
            <w:tcW w:w="1368" w:type="dxa"/>
          </w:tcPr>
          <w:p w14:paraId="291D3EE4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80" w:type="dxa"/>
          </w:tcPr>
          <w:p w14:paraId="62026966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</w:t>
            </w:r>
            <w:r w:rsidR="00A44475">
              <w:rPr>
                <w:rFonts w:ascii="Times New Roman" w:hAnsi="Times New Roman" w:cs="Times New Roman"/>
                <w:sz w:val="28"/>
                <w:szCs w:val="28"/>
              </w:rPr>
              <w:t>n Vâ</w:t>
            </w: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 Anh</w:t>
            </w:r>
          </w:p>
        </w:tc>
        <w:tc>
          <w:tcPr>
            <w:tcW w:w="1980" w:type="dxa"/>
          </w:tcPr>
          <w:p w14:paraId="11924D37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3060" w:type="dxa"/>
          </w:tcPr>
          <w:p w14:paraId="34A904AF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A44475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proofErr w:type="spellEnd"/>
          </w:p>
        </w:tc>
      </w:tr>
      <w:tr w:rsidR="00873F25" w:rsidRPr="00BA6660" w14:paraId="5FF8B3BB" w14:textId="77777777" w:rsidTr="00BA6660">
        <w:tc>
          <w:tcPr>
            <w:tcW w:w="1368" w:type="dxa"/>
          </w:tcPr>
          <w:p w14:paraId="5E1CC978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0" w:type="dxa"/>
          </w:tcPr>
          <w:p w14:paraId="1169DEDB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Thị Hằng</w:t>
            </w:r>
          </w:p>
        </w:tc>
        <w:tc>
          <w:tcPr>
            <w:tcW w:w="1980" w:type="dxa"/>
          </w:tcPr>
          <w:p w14:paraId="25973E5E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3060" w:type="dxa"/>
          </w:tcPr>
          <w:p w14:paraId="36406894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30EAC24E" w14:textId="77777777" w:rsidTr="00BA6660">
        <w:tc>
          <w:tcPr>
            <w:tcW w:w="1368" w:type="dxa"/>
          </w:tcPr>
          <w:p w14:paraId="6313EF16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780" w:type="dxa"/>
          </w:tcPr>
          <w:p w14:paraId="0EC81D4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Thiên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proofErr w:type="spellEnd"/>
          </w:p>
        </w:tc>
        <w:tc>
          <w:tcPr>
            <w:tcW w:w="1980" w:type="dxa"/>
          </w:tcPr>
          <w:p w14:paraId="2E16D633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060" w:type="dxa"/>
          </w:tcPr>
          <w:p w14:paraId="3D2433FA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873F25" w:rsidRPr="00BA6660" w14:paraId="012B3C21" w14:textId="77777777" w:rsidTr="00BA6660">
        <w:tc>
          <w:tcPr>
            <w:tcW w:w="1368" w:type="dxa"/>
          </w:tcPr>
          <w:p w14:paraId="392D04ED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80" w:type="dxa"/>
          </w:tcPr>
          <w:p w14:paraId="0F22C2BB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Đặng Uy V</w:t>
            </w:r>
            <w:r w:rsidR="00A44475">
              <w:rPr>
                <w:rFonts w:ascii="Times New Roman" w:hAnsi="Times New Roman" w:cs="Times New Roman"/>
                <w:sz w:val="28"/>
                <w:szCs w:val="28"/>
              </w:rPr>
              <w:t>ũ</w:t>
            </w:r>
          </w:p>
        </w:tc>
        <w:tc>
          <w:tcPr>
            <w:tcW w:w="1980" w:type="dxa"/>
          </w:tcPr>
          <w:p w14:paraId="4395301D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3060" w:type="dxa"/>
          </w:tcPr>
          <w:p w14:paraId="4D639A8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Nam</w:t>
            </w:r>
          </w:p>
        </w:tc>
      </w:tr>
      <w:tr w:rsidR="00873F25" w:rsidRPr="00BA6660" w14:paraId="537B3074" w14:textId="77777777" w:rsidTr="00BA6660">
        <w:tc>
          <w:tcPr>
            <w:tcW w:w="1368" w:type="dxa"/>
          </w:tcPr>
          <w:p w14:paraId="72AE7BBA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80" w:type="dxa"/>
          </w:tcPr>
          <w:p w14:paraId="2ACD823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Thị Thảo Uyên</w:t>
            </w:r>
          </w:p>
        </w:tc>
        <w:tc>
          <w:tcPr>
            <w:tcW w:w="1980" w:type="dxa"/>
          </w:tcPr>
          <w:p w14:paraId="290834F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3060" w:type="dxa"/>
          </w:tcPr>
          <w:p w14:paraId="3AE3E2A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Nai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5C2583FE" w14:textId="77777777" w:rsidTr="00BA6660">
        <w:tc>
          <w:tcPr>
            <w:tcW w:w="1368" w:type="dxa"/>
          </w:tcPr>
          <w:p w14:paraId="37FEC1C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80" w:type="dxa"/>
          </w:tcPr>
          <w:p w14:paraId="435D083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Nguyễn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Kén</w:t>
            </w:r>
            <w:proofErr w:type="spellEnd"/>
          </w:p>
        </w:tc>
        <w:tc>
          <w:tcPr>
            <w:tcW w:w="1980" w:type="dxa"/>
          </w:tcPr>
          <w:p w14:paraId="63114221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060" w:type="dxa"/>
          </w:tcPr>
          <w:p w14:paraId="2822DA8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873F25" w:rsidRPr="00BA6660" w14:paraId="4177C494" w14:textId="77777777" w:rsidTr="00BA6660">
        <w:tc>
          <w:tcPr>
            <w:tcW w:w="1368" w:type="dxa"/>
          </w:tcPr>
          <w:p w14:paraId="26458E27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80" w:type="dxa"/>
          </w:tcPr>
          <w:p w14:paraId="556B30B4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Phạm Tuấn Đạt</w:t>
            </w:r>
          </w:p>
        </w:tc>
        <w:tc>
          <w:tcPr>
            <w:tcW w:w="1980" w:type="dxa"/>
          </w:tcPr>
          <w:p w14:paraId="0C384E9F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3060" w:type="dxa"/>
          </w:tcPr>
          <w:p w14:paraId="672CEC7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873F25" w:rsidRPr="00BA6660" w14:paraId="591B928E" w14:textId="77777777" w:rsidTr="00BA6660">
        <w:tc>
          <w:tcPr>
            <w:tcW w:w="1368" w:type="dxa"/>
          </w:tcPr>
          <w:p w14:paraId="2ABD4293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80" w:type="dxa"/>
          </w:tcPr>
          <w:p w14:paraId="39AFCEF4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Phạm Kyoko</w:t>
            </w:r>
          </w:p>
        </w:tc>
        <w:tc>
          <w:tcPr>
            <w:tcW w:w="1980" w:type="dxa"/>
          </w:tcPr>
          <w:p w14:paraId="28A34068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060" w:type="dxa"/>
          </w:tcPr>
          <w:p w14:paraId="19EAA07D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35AABF93" w14:textId="77777777" w:rsidTr="00BA6660">
        <w:tc>
          <w:tcPr>
            <w:tcW w:w="1368" w:type="dxa"/>
          </w:tcPr>
          <w:p w14:paraId="11D245CE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80" w:type="dxa"/>
          </w:tcPr>
          <w:p w14:paraId="4ACC98BF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Phạm Mirei</w:t>
            </w:r>
          </w:p>
        </w:tc>
        <w:tc>
          <w:tcPr>
            <w:tcW w:w="1980" w:type="dxa"/>
          </w:tcPr>
          <w:p w14:paraId="260CB7F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060" w:type="dxa"/>
          </w:tcPr>
          <w:p w14:paraId="50FA841A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1C74D223" w14:textId="77777777" w:rsidTr="00BA6660">
        <w:tc>
          <w:tcPr>
            <w:tcW w:w="1368" w:type="dxa"/>
          </w:tcPr>
          <w:p w14:paraId="728433FB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80" w:type="dxa"/>
          </w:tcPr>
          <w:p w14:paraId="54CB0C4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Võ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</w:t>
            </w:r>
            <w:r w:rsidR="00A4447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A444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4475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Khúc</w:t>
            </w:r>
          </w:p>
        </w:tc>
        <w:tc>
          <w:tcPr>
            <w:tcW w:w="1980" w:type="dxa"/>
          </w:tcPr>
          <w:p w14:paraId="0CA2255C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3060" w:type="dxa"/>
          </w:tcPr>
          <w:p w14:paraId="437FE4AE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Nam</w:t>
            </w:r>
          </w:p>
        </w:tc>
      </w:tr>
      <w:tr w:rsidR="00873F25" w:rsidRPr="00BA6660" w14:paraId="7221D0B5" w14:textId="77777777" w:rsidTr="00BA6660">
        <w:tc>
          <w:tcPr>
            <w:tcW w:w="1368" w:type="dxa"/>
          </w:tcPr>
          <w:p w14:paraId="48AE43E8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80" w:type="dxa"/>
          </w:tcPr>
          <w:p w14:paraId="60700827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Võ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Rina</w:t>
            </w:r>
          </w:p>
        </w:tc>
        <w:tc>
          <w:tcPr>
            <w:tcW w:w="1980" w:type="dxa"/>
          </w:tcPr>
          <w:p w14:paraId="44F59716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</w:tcPr>
          <w:p w14:paraId="1CB1F57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338565C6" w14:textId="77777777" w:rsidTr="00BA6660">
        <w:tc>
          <w:tcPr>
            <w:tcW w:w="1368" w:type="dxa"/>
          </w:tcPr>
          <w:p w14:paraId="165095BC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80" w:type="dxa"/>
          </w:tcPr>
          <w:p w14:paraId="2C8D0904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Võ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Yuka</w:t>
            </w:r>
          </w:p>
        </w:tc>
        <w:tc>
          <w:tcPr>
            <w:tcW w:w="1980" w:type="dxa"/>
          </w:tcPr>
          <w:p w14:paraId="399FAF6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060" w:type="dxa"/>
          </w:tcPr>
          <w:p w14:paraId="3E17D64F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22200EB6" w14:textId="77777777" w:rsidTr="00BA6660">
        <w:tc>
          <w:tcPr>
            <w:tcW w:w="1368" w:type="dxa"/>
          </w:tcPr>
          <w:p w14:paraId="1F9E24F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80" w:type="dxa"/>
          </w:tcPr>
          <w:p w14:paraId="10FBD405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Võ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Youta</w:t>
            </w:r>
          </w:p>
        </w:tc>
        <w:tc>
          <w:tcPr>
            <w:tcW w:w="1980" w:type="dxa"/>
          </w:tcPr>
          <w:p w14:paraId="28018C93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060" w:type="dxa"/>
          </w:tcPr>
          <w:p w14:paraId="5E7AA53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873F25" w:rsidRPr="00BA6660" w14:paraId="03C2F1CC" w14:textId="77777777" w:rsidTr="00BA6660">
        <w:tc>
          <w:tcPr>
            <w:tcW w:w="1368" w:type="dxa"/>
          </w:tcPr>
          <w:p w14:paraId="42E121A7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80" w:type="dxa"/>
          </w:tcPr>
          <w:p w14:paraId="51D4CCB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Ngô Nguyễn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Thảo</w:t>
            </w:r>
          </w:p>
        </w:tc>
        <w:tc>
          <w:tcPr>
            <w:tcW w:w="1980" w:type="dxa"/>
          </w:tcPr>
          <w:p w14:paraId="6BBEB2DD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3060" w:type="dxa"/>
          </w:tcPr>
          <w:p w14:paraId="0DE0CA7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Đà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Nẵng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371EF360" w14:textId="77777777" w:rsidTr="00BA6660">
        <w:tc>
          <w:tcPr>
            <w:tcW w:w="1368" w:type="dxa"/>
          </w:tcPr>
          <w:p w14:paraId="68C2E10B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80" w:type="dxa"/>
          </w:tcPr>
          <w:p w14:paraId="17405D35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Quang Thoàn</w:t>
            </w:r>
          </w:p>
        </w:tc>
        <w:tc>
          <w:tcPr>
            <w:tcW w:w="1980" w:type="dxa"/>
          </w:tcPr>
          <w:p w14:paraId="1B44778C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3060" w:type="dxa"/>
          </w:tcPr>
          <w:p w14:paraId="2CAAFFAA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Hải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873F25" w:rsidRPr="00BA6660" w14:paraId="6DF23F9E" w14:textId="77777777" w:rsidTr="00BA6660">
        <w:tc>
          <w:tcPr>
            <w:tcW w:w="1368" w:type="dxa"/>
          </w:tcPr>
          <w:p w14:paraId="396B82D1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80" w:type="dxa"/>
          </w:tcPr>
          <w:p w14:paraId="6C8656B4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Nhật Nam Anh</w:t>
            </w:r>
          </w:p>
        </w:tc>
        <w:tc>
          <w:tcPr>
            <w:tcW w:w="1980" w:type="dxa"/>
          </w:tcPr>
          <w:p w14:paraId="78B91BDE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060" w:type="dxa"/>
          </w:tcPr>
          <w:p w14:paraId="706F03D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873F25" w:rsidRPr="00BA6660" w14:paraId="5FC31E25" w14:textId="77777777" w:rsidTr="00BA6660">
        <w:tc>
          <w:tcPr>
            <w:tcW w:w="1368" w:type="dxa"/>
          </w:tcPr>
          <w:p w14:paraId="017F7063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80" w:type="dxa"/>
          </w:tcPr>
          <w:p w14:paraId="11072D4E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Nhật Chí Anh</w:t>
            </w:r>
          </w:p>
        </w:tc>
        <w:tc>
          <w:tcPr>
            <w:tcW w:w="1980" w:type="dxa"/>
          </w:tcPr>
          <w:p w14:paraId="5B61CAAC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060" w:type="dxa"/>
          </w:tcPr>
          <w:p w14:paraId="51A91CCF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873F25" w:rsidRPr="00BA6660" w14:paraId="69B12A8D" w14:textId="77777777" w:rsidTr="00BA6660">
        <w:tc>
          <w:tcPr>
            <w:tcW w:w="1368" w:type="dxa"/>
          </w:tcPr>
          <w:p w14:paraId="5B684F53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80" w:type="dxa"/>
          </w:tcPr>
          <w:p w14:paraId="4BB813D8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Cao Hoàng Thiên Hương</w:t>
            </w:r>
          </w:p>
        </w:tc>
        <w:tc>
          <w:tcPr>
            <w:tcW w:w="1980" w:type="dxa"/>
          </w:tcPr>
          <w:p w14:paraId="6FDE268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3060" w:type="dxa"/>
          </w:tcPr>
          <w:p w14:paraId="3877DEF5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Khánh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17FF7E52" w14:textId="77777777" w:rsidTr="00BA6660">
        <w:tc>
          <w:tcPr>
            <w:tcW w:w="1368" w:type="dxa"/>
          </w:tcPr>
          <w:p w14:paraId="4CBA635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80" w:type="dxa"/>
          </w:tcPr>
          <w:p w14:paraId="25823E67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Thị Thanh Tâm</w:t>
            </w:r>
          </w:p>
        </w:tc>
        <w:tc>
          <w:tcPr>
            <w:tcW w:w="1980" w:type="dxa"/>
          </w:tcPr>
          <w:p w14:paraId="10A0AC9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3060" w:type="dxa"/>
          </w:tcPr>
          <w:p w14:paraId="7F090486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55FE7B29" w14:textId="77777777" w:rsidTr="00BA6660">
        <w:tc>
          <w:tcPr>
            <w:tcW w:w="1368" w:type="dxa"/>
          </w:tcPr>
          <w:p w14:paraId="3F9DCA2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80" w:type="dxa"/>
          </w:tcPr>
          <w:p w14:paraId="23614D7B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Thị Hoàng Mai</w:t>
            </w:r>
          </w:p>
        </w:tc>
        <w:tc>
          <w:tcPr>
            <w:tcW w:w="1980" w:type="dxa"/>
          </w:tcPr>
          <w:p w14:paraId="66E61F34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3060" w:type="dxa"/>
          </w:tcPr>
          <w:p w14:paraId="2547FE96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Đà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Nẵng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4800889E" w14:textId="77777777" w:rsidTr="00BA6660">
        <w:tc>
          <w:tcPr>
            <w:tcW w:w="1368" w:type="dxa"/>
          </w:tcPr>
          <w:p w14:paraId="1EC7B65A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80" w:type="dxa"/>
          </w:tcPr>
          <w:p w14:paraId="6EAB6818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Mộng Tuyền</w:t>
            </w:r>
          </w:p>
        </w:tc>
        <w:tc>
          <w:tcPr>
            <w:tcW w:w="1980" w:type="dxa"/>
          </w:tcPr>
          <w:p w14:paraId="40C552E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3060" w:type="dxa"/>
          </w:tcPr>
          <w:p w14:paraId="6D0A8796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Tây Ninh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0DD852E3" w14:textId="77777777" w:rsidTr="00BA6660">
        <w:tc>
          <w:tcPr>
            <w:tcW w:w="1368" w:type="dxa"/>
          </w:tcPr>
          <w:p w14:paraId="5785EA71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80" w:type="dxa"/>
          </w:tcPr>
          <w:p w14:paraId="477FD11C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Hoàng Phúc</w:t>
            </w:r>
          </w:p>
        </w:tc>
        <w:tc>
          <w:tcPr>
            <w:tcW w:w="1980" w:type="dxa"/>
          </w:tcPr>
          <w:p w14:paraId="0D85F3C5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3060" w:type="dxa"/>
          </w:tcPr>
          <w:p w14:paraId="66E582D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Nam</w:t>
            </w:r>
          </w:p>
        </w:tc>
      </w:tr>
      <w:tr w:rsidR="00873F25" w:rsidRPr="00BA6660" w14:paraId="43FC3F1C" w14:textId="77777777" w:rsidTr="00BA6660">
        <w:tc>
          <w:tcPr>
            <w:tcW w:w="1368" w:type="dxa"/>
          </w:tcPr>
          <w:p w14:paraId="3EF08277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80" w:type="dxa"/>
          </w:tcPr>
          <w:p w14:paraId="2BC9EB5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Hoa</w:t>
            </w:r>
          </w:p>
        </w:tc>
        <w:tc>
          <w:tcPr>
            <w:tcW w:w="1980" w:type="dxa"/>
          </w:tcPr>
          <w:p w14:paraId="7C556554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3060" w:type="dxa"/>
          </w:tcPr>
          <w:p w14:paraId="731D3EB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Lâm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33D990F5" w14:textId="77777777" w:rsidTr="00BA6660">
        <w:tc>
          <w:tcPr>
            <w:tcW w:w="1368" w:type="dxa"/>
          </w:tcPr>
          <w:p w14:paraId="3F0DF169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80" w:type="dxa"/>
          </w:tcPr>
          <w:p w14:paraId="14F313A0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Hoàng Cao Phong</w:t>
            </w:r>
          </w:p>
        </w:tc>
        <w:tc>
          <w:tcPr>
            <w:tcW w:w="1980" w:type="dxa"/>
          </w:tcPr>
          <w:p w14:paraId="4C44A9BB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3060" w:type="dxa"/>
          </w:tcPr>
          <w:p w14:paraId="01304527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Nam</w:t>
            </w:r>
          </w:p>
        </w:tc>
      </w:tr>
      <w:tr w:rsidR="00873F25" w:rsidRPr="00BA6660" w14:paraId="5D15AC6C" w14:textId="77777777" w:rsidTr="00BA6660">
        <w:tc>
          <w:tcPr>
            <w:tcW w:w="1368" w:type="dxa"/>
          </w:tcPr>
          <w:p w14:paraId="3C9ACBCA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780" w:type="dxa"/>
          </w:tcPr>
          <w:p w14:paraId="1988DFFC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Trương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Tố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Trân</w:t>
            </w:r>
          </w:p>
        </w:tc>
        <w:tc>
          <w:tcPr>
            <w:tcW w:w="1980" w:type="dxa"/>
          </w:tcPr>
          <w:p w14:paraId="33058F61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3060" w:type="dxa"/>
          </w:tcPr>
          <w:p w14:paraId="775A44FE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873F25" w:rsidRPr="00BA6660" w14:paraId="50C03BB8" w14:textId="77777777" w:rsidTr="00BA6660">
        <w:tc>
          <w:tcPr>
            <w:tcW w:w="1368" w:type="dxa"/>
          </w:tcPr>
          <w:p w14:paraId="238497A8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80" w:type="dxa"/>
          </w:tcPr>
          <w:p w14:paraId="30BADB81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Tân</w:t>
            </w:r>
          </w:p>
        </w:tc>
        <w:tc>
          <w:tcPr>
            <w:tcW w:w="1980" w:type="dxa"/>
          </w:tcPr>
          <w:p w14:paraId="0B83A4AE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060" w:type="dxa"/>
          </w:tcPr>
          <w:p w14:paraId="54515F42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873F25" w:rsidRPr="00BA6660" w14:paraId="45ACE626" w14:textId="77777777" w:rsidTr="00BA6660">
        <w:tc>
          <w:tcPr>
            <w:tcW w:w="1368" w:type="dxa"/>
          </w:tcPr>
          <w:p w14:paraId="79BFEC63" w14:textId="77777777" w:rsidR="00BA6660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52DC9D68" w14:textId="77777777" w:rsidR="00873F25" w:rsidRPr="00BA6660" w:rsidRDefault="00873F25" w:rsidP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748F79F7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Đặng Thị Thanh Lan</w:t>
            </w:r>
          </w:p>
        </w:tc>
        <w:tc>
          <w:tcPr>
            <w:tcW w:w="1980" w:type="dxa"/>
          </w:tcPr>
          <w:p w14:paraId="3F46FB1B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3060" w:type="dxa"/>
          </w:tcPr>
          <w:p w14:paraId="211C16BF" w14:textId="77777777" w:rsidR="00873F25" w:rsidRPr="00BA6660" w:rsidRDefault="00D6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  <w:p w14:paraId="4DA1725B" w14:textId="77777777" w:rsidR="00BA6660" w:rsidRPr="00BA6660" w:rsidRDefault="00BA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660" w:rsidRPr="00BA6660" w14:paraId="5A5402DE" w14:textId="77777777" w:rsidTr="00BA6660">
        <w:tc>
          <w:tcPr>
            <w:tcW w:w="1368" w:type="dxa"/>
          </w:tcPr>
          <w:p w14:paraId="15061886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80" w:type="dxa"/>
          </w:tcPr>
          <w:p w14:paraId="25E7828E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Thị Hòa</w:t>
            </w:r>
          </w:p>
        </w:tc>
        <w:tc>
          <w:tcPr>
            <w:tcW w:w="1980" w:type="dxa"/>
          </w:tcPr>
          <w:p w14:paraId="3D884C1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3060" w:type="dxa"/>
          </w:tcPr>
          <w:p w14:paraId="30DAF0C8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Yên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0A48D71D" w14:textId="77777777" w:rsidTr="00BA6660">
        <w:tc>
          <w:tcPr>
            <w:tcW w:w="1368" w:type="dxa"/>
          </w:tcPr>
          <w:p w14:paraId="63FEF329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80" w:type="dxa"/>
          </w:tcPr>
          <w:p w14:paraId="46C3570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Diệu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Mẫn</w:t>
            </w:r>
          </w:p>
        </w:tc>
        <w:tc>
          <w:tcPr>
            <w:tcW w:w="1980" w:type="dxa"/>
          </w:tcPr>
          <w:p w14:paraId="4EEF1118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3060" w:type="dxa"/>
          </w:tcPr>
          <w:p w14:paraId="446FA63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2FDF9AF5" w14:textId="77777777" w:rsidTr="00BA6660">
        <w:tc>
          <w:tcPr>
            <w:tcW w:w="1368" w:type="dxa"/>
          </w:tcPr>
          <w:p w14:paraId="2771376C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80" w:type="dxa"/>
          </w:tcPr>
          <w:p w14:paraId="3D67F37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Linh</w:t>
            </w:r>
          </w:p>
        </w:tc>
        <w:tc>
          <w:tcPr>
            <w:tcW w:w="1980" w:type="dxa"/>
          </w:tcPr>
          <w:p w14:paraId="57F2FB49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3060" w:type="dxa"/>
          </w:tcPr>
          <w:p w14:paraId="1F9EF31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66F11541" w14:textId="77777777" w:rsidTr="00BA6660">
        <w:tc>
          <w:tcPr>
            <w:tcW w:w="1368" w:type="dxa"/>
          </w:tcPr>
          <w:p w14:paraId="3048834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80" w:type="dxa"/>
          </w:tcPr>
          <w:p w14:paraId="68E1A95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Thiều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Quang Bảo</w:t>
            </w:r>
          </w:p>
        </w:tc>
        <w:tc>
          <w:tcPr>
            <w:tcW w:w="1980" w:type="dxa"/>
          </w:tcPr>
          <w:p w14:paraId="342B3BD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060" w:type="dxa"/>
          </w:tcPr>
          <w:p w14:paraId="79A26B08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BA6660" w:rsidRPr="00BA6660" w14:paraId="06461A5F" w14:textId="77777777" w:rsidTr="00BA6660">
        <w:tc>
          <w:tcPr>
            <w:tcW w:w="1368" w:type="dxa"/>
          </w:tcPr>
          <w:p w14:paraId="49C9487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80" w:type="dxa"/>
          </w:tcPr>
          <w:p w14:paraId="49EEB023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Phạm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Thụy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Quyên</w:t>
            </w:r>
          </w:p>
        </w:tc>
        <w:tc>
          <w:tcPr>
            <w:tcW w:w="1980" w:type="dxa"/>
          </w:tcPr>
          <w:p w14:paraId="64E8088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3060" w:type="dxa"/>
          </w:tcPr>
          <w:p w14:paraId="349D014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Vĩnh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Long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53D9B9E0" w14:textId="77777777" w:rsidTr="00BA6660">
        <w:tc>
          <w:tcPr>
            <w:tcW w:w="1368" w:type="dxa"/>
          </w:tcPr>
          <w:p w14:paraId="4A6E5660" w14:textId="77777777" w:rsid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05F46CA2" w14:textId="77777777" w:rsidR="00780155" w:rsidRPr="00BA6660" w:rsidRDefault="00780155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80" w:type="dxa"/>
          </w:tcPr>
          <w:p w14:paraId="0CF82878" w14:textId="77777777" w:rsidR="00780155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Như Quỳnh Anh</w:t>
            </w:r>
          </w:p>
          <w:p w14:paraId="27353E1D" w14:textId="77777777" w:rsidR="00BA6660" w:rsidRPr="00780155" w:rsidRDefault="00780155" w:rsidP="0078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Hoàng Thị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Nga</w:t>
            </w:r>
          </w:p>
        </w:tc>
        <w:tc>
          <w:tcPr>
            <w:tcW w:w="1980" w:type="dxa"/>
          </w:tcPr>
          <w:p w14:paraId="409CB30E" w14:textId="77777777" w:rsidR="00780155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  <w:p w14:paraId="568DF5BA" w14:textId="77777777" w:rsidR="00BA6660" w:rsidRPr="00780155" w:rsidRDefault="00780155" w:rsidP="0078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3060" w:type="dxa"/>
          </w:tcPr>
          <w:p w14:paraId="1F18D204" w14:textId="77777777" w:rsidR="00780155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Ninh Bình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  <w:p w14:paraId="163D9715" w14:textId="77777777" w:rsidR="00BA6660" w:rsidRPr="00780155" w:rsidRDefault="00780155" w:rsidP="0078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Tĩnh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6A4A85AA" w14:textId="77777777" w:rsidTr="00BA6660">
        <w:tc>
          <w:tcPr>
            <w:tcW w:w="1368" w:type="dxa"/>
          </w:tcPr>
          <w:p w14:paraId="62BC9785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80" w:type="dxa"/>
          </w:tcPr>
          <w:p w14:paraId="780DBEA7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Nguyễn Thị Hồng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1980" w:type="dxa"/>
          </w:tcPr>
          <w:p w14:paraId="4257F7BE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3060" w:type="dxa"/>
          </w:tcPr>
          <w:p w14:paraId="43C7FD3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Thơ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69725089" w14:textId="77777777" w:rsidTr="00BA6660">
        <w:tc>
          <w:tcPr>
            <w:tcW w:w="1368" w:type="dxa"/>
          </w:tcPr>
          <w:p w14:paraId="47F6C4A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80" w:type="dxa"/>
          </w:tcPr>
          <w:p w14:paraId="60E39BE7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Đặng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1980" w:type="dxa"/>
          </w:tcPr>
          <w:p w14:paraId="16E0C736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3060" w:type="dxa"/>
          </w:tcPr>
          <w:p w14:paraId="4847115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Thơ – Nam</w:t>
            </w:r>
          </w:p>
        </w:tc>
      </w:tr>
      <w:tr w:rsidR="00BA6660" w:rsidRPr="00BA6660" w14:paraId="4D1466DC" w14:textId="77777777" w:rsidTr="00BA6660">
        <w:tc>
          <w:tcPr>
            <w:tcW w:w="1368" w:type="dxa"/>
          </w:tcPr>
          <w:p w14:paraId="61888E9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80" w:type="dxa"/>
          </w:tcPr>
          <w:p w14:paraId="4ED3AD4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Đặng Khánh Ngọc</w:t>
            </w:r>
          </w:p>
        </w:tc>
        <w:tc>
          <w:tcPr>
            <w:tcW w:w="1980" w:type="dxa"/>
          </w:tcPr>
          <w:p w14:paraId="29AC000C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060" w:type="dxa"/>
          </w:tcPr>
          <w:p w14:paraId="468A921E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592F69B3" w14:textId="77777777" w:rsidTr="00BA6660">
        <w:tc>
          <w:tcPr>
            <w:tcW w:w="1368" w:type="dxa"/>
          </w:tcPr>
          <w:p w14:paraId="22BAD739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80" w:type="dxa"/>
          </w:tcPr>
          <w:p w14:paraId="74DF5C4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Xuân Giáp</w:t>
            </w:r>
          </w:p>
        </w:tc>
        <w:tc>
          <w:tcPr>
            <w:tcW w:w="1980" w:type="dxa"/>
          </w:tcPr>
          <w:p w14:paraId="37E30C7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3060" w:type="dxa"/>
          </w:tcPr>
          <w:p w14:paraId="1C613B5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Hà Tĩnh – Nam</w:t>
            </w:r>
          </w:p>
        </w:tc>
      </w:tr>
      <w:tr w:rsidR="00BA6660" w:rsidRPr="00BA6660" w14:paraId="760E10D8" w14:textId="77777777" w:rsidTr="00BA6660">
        <w:tc>
          <w:tcPr>
            <w:tcW w:w="1368" w:type="dxa"/>
          </w:tcPr>
          <w:p w14:paraId="0AF6EF18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80" w:type="dxa"/>
          </w:tcPr>
          <w:p w14:paraId="3E3F10E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Hoàng Lan</w:t>
            </w:r>
          </w:p>
        </w:tc>
        <w:tc>
          <w:tcPr>
            <w:tcW w:w="1980" w:type="dxa"/>
          </w:tcPr>
          <w:p w14:paraId="14778B8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3060" w:type="dxa"/>
          </w:tcPr>
          <w:p w14:paraId="4930F40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0F221F7D" w14:textId="77777777" w:rsidTr="00BA6660">
        <w:tc>
          <w:tcPr>
            <w:tcW w:w="1368" w:type="dxa"/>
          </w:tcPr>
          <w:p w14:paraId="14A9350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80" w:type="dxa"/>
          </w:tcPr>
          <w:p w14:paraId="3A64A32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Nguyễn Xuân Gia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Dược</w:t>
            </w:r>
            <w:proofErr w:type="spellEnd"/>
          </w:p>
        </w:tc>
        <w:tc>
          <w:tcPr>
            <w:tcW w:w="1980" w:type="dxa"/>
          </w:tcPr>
          <w:p w14:paraId="41D456A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060" w:type="dxa"/>
          </w:tcPr>
          <w:p w14:paraId="0A0C2633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BA6660" w:rsidRPr="00BA6660" w14:paraId="6ECF2311" w14:textId="77777777" w:rsidTr="00BA6660">
        <w:tc>
          <w:tcPr>
            <w:tcW w:w="1368" w:type="dxa"/>
          </w:tcPr>
          <w:p w14:paraId="2B1EB14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80" w:type="dxa"/>
          </w:tcPr>
          <w:p w14:paraId="5384242C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Xuân Minh Nhật</w:t>
            </w:r>
          </w:p>
        </w:tc>
        <w:tc>
          <w:tcPr>
            <w:tcW w:w="1980" w:type="dxa"/>
          </w:tcPr>
          <w:p w14:paraId="0F6C7FF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3060" w:type="dxa"/>
          </w:tcPr>
          <w:p w14:paraId="50768B69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BA6660" w:rsidRPr="00BA6660" w14:paraId="7775351D" w14:textId="77777777" w:rsidTr="00BA6660">
        <w:tc>
          <w:tcPr>
            <w:tcW w:w="1368" w:type="dxa"/>
          </w:tcPr>
          <w:p w14:paraId="1B8140E8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80" w:type="dxa"/>
          </w:tcPr>
          <w:p w14:paraId="48A3D65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Ngọc Thanh</w:t>
            </w:r>
          </w:p>
        </w:tc>
        <w:tc>
          <w:tcPr>
            <w:tcW w:w="1980" w:type="dxa"/>
          </w:tcPr>
          <w:p w14:paraId="50622A6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3060" w:type="dxa"/>
          </w:tcPr>
          <w:p w14:paraId="6100D195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77D99326" w14:textId="77777777" w:rsidTr="00BA6660">
        <w:tc>
          <w:tcPr>
            <w:tcW w:w="1368" w:type="dxa"/>
          </w:tcPr>
          <w:p w14:paraId="6683A0A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80" w:type="dxa"/>
          </w:tcPr>
          <w:p w14:paraId="62B62D8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Võ Hoàng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Diễm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Châu</w:t>
            </w:r>
          </w:p>
        </w:tc>
        <w:tc>
          <w:tcPr>
            <w:tcW w:w="1980" w:type="dxa"/>
          </w:tcPr>
          <w:p w14:paraId="01FCB916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3060" w:type="dxa"/>
          </w:tcPr>
          <w:p w14:paraId="575520D6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Vĩnh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Long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40A35013" w14:textId="77777777" w:rsidTr="00BA6660">
        <w:tc>
          <w:tcPr>
            <w:tcW w:w="1368" w:type="dxa"/>
          </w:tcPr>
          <w:p w14:paraId="70EF0EB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80" w:type="dxa"/>
          </w:tcPr>
          <w:p w14:paraId="1E156545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Lê Quốc Anh</w:t>
            </w:r>
          </w:p>
        </w:tc>
        <w:tc>
          <w:tcPr>
            <w:tcW w:w="1980" w:type="dxa"/>
          </w:tcPr>
          <w:p w14:paraId="35DABE3E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3060" w:type="dxa"/>
          </w:tcPr>
          <w:p w14:paraId="23C1108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BA6660" w:rsidRPr="00BA6660" w14:paraId="5B75C60A" w14:textId="77777777" w:rsidTr="00BA6660">
        <w:tc>
          <w:tcPr>
            <w:tcW w:w="1368" w:type="dxa"/>
          </w:tcPr>
          <w:p w14:paraId="5443C49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80" w:type="dxa"/>
          </w:tcPr>
          <w:p w14:paraId="46DAA176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C71115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8B24E6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660" w:rsidRPr="00BA6660" w14:paraId="49F63356" w14:textId="77777777" w:rsidTr="00BA6660">
        <w:tc>
          <w:tcPr>
            <w:tcW w:w="1368" w:type="dxa"/>
          </w:tcPr>
          <w:p w14:paraId="503B4F9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3780" w:type="dxa"/>
          </w:tcPr>
          <w:p w14:paraId="0E6830A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Thị Kiều Tiên</w:t>
            </w:r>
          </w:p>
        </w:tc>
        <w:tc>
          <w:tcPr>
            <w:tcW w:w="1980" w:type="dxa"/>
          </w:tcPr>
          <w:p w14:paraId="4E1FAC1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3060" w:type="dxa"/>
          </w:tcPr>
          <w:p w14:paraId="3018FED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Nai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4C2D561B" w14:textId="77777777" w:rsidTr="00BA6660">
        <w:tc>
          <w:tcPr>
            <w:tcW w:w="1368" w:type="dxa"/>
          </w:tcPr>
          <w:p w14:paraId="051C35EC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80" w:type="dxa"/>
          </w:tcPr>
          <w:p w14:paraId="264D63B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Võ Thị Phương Thùy</w:t>
            </w:r>
          </w:p>
        </w:tc>
        <w:tc>
          <w:tcPr>
            <w:tcW w:w="1980" w:type="dxa"/>
          </w:tcPr>
          <w:p w14:paraId="01F85508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3060" w:type="dxa"/>
          </w:tcPr>
          <w:p w14:paraId="2EE2C1B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Thơ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1C0DD3A9" w14:textId="77777777" w:rsidTr="00BA6660">
        <w:tc>
          <w:tcPr>
            <w:tcW w:w="1368" w:type="dxa"/>
          </w:tcPr>
          <w:p w14:paraId="024D1A23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80" w:type="dxa"/>
          </w:tcPr>
          <w:p w14:paraId="62F05966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Minh Huy</w:t>
            </w:r>
          </w:p>
        </w:tc>
        <w:tc>
          <w:tcPr>
            <w:tcW w:w="1980" w:type="dxa"/>
          </w:tcPr>
          <w:p w14:paraId="39A29019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3060" w:type="dxa"/>
          </w:tcPr>
          <w:p w14:paraId="2C7EEB18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Hải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BA6660" w:rsidRPr="00BA6660" w14:paraId="256D4BD9" w14:textId="77777777" w:rsidTr="00BA6660">
        <w:tc>
          <w:tcPr>
            <w:tcW w:w="1368" w:type="dxa"/>
          </w:tcPr>
          <w:p w14:paraId="597DA90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80" w:type="dxa"/>
          </w:tcPr>
          <w:p w14:paraId="44C93E17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Huy Tuấn</w:t>
            </w:r>
          </w:p>
        </w:tc>
        <w:tc>
          <w:tcPr>
            <w:tcW w:w="1980" w:type="dxa"/>
          </w:tcPr>
          <w:p w14:paraId="775FD11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3060" w:type="dxa"/>
          </w:tcPr>
          <w:p w14:paraId="31E47BC7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Bắc Ninh – Nam</w:t>
            </w:r>
          </w:p>
        </w:tc>
      </w:tr>
      <w:tr w:rsidR="00BA6660" w:rsidRPr="00BA6660" w14:paraId="226B6476" w14:textId="77777777" w:rsidTr="00BA6660">
        <w:tc>
          <w:tcPr>
            <w:tcW w:w="1368" w:type="dxa"/>
          </w:tcPr>
          <w:p w14:paraId="6D039367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80" w:type="dxa"/>
          </w:tcPr>
          <w:p w14:paraId="3D3AD2E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Huy Minh</w:t>
            </w:r>
          </w:p>
        </w:tc>
        <w:tc>
          <w:tcPr>
            <w:tcW w:w="1980" w:type="dxa"/>
          </w:tcPr>
          <w:p w14:paraId="14B8A9F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060" w:type="dxa"/>
          </w:tcPr>
          <w:p w14:paraId="0B5DA40E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BA6660" w:rsidRPr="00BA6660" w14:paraId="7C53B173" w14:textId="77777777" w:rsidTr="00BA6660">
        <w:tc>
          <w:tcPr>
            <w:tcW w:w="1368" w:type="dxa"/>
          </w:tcPr>
          <w:p w14:paraId="0CF9BF43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80" w:type="dxa"/>
          </w:tcPr>
          <w:p w14:paraId="642B304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Thanh Sơn</w:t>
            </w:r>
          </w:p>
        </w:tc>
        <w:tc>
          <w:tcPr>
            <w:tcW w:w="1980" w:type="dxa"/>
          </w:tcPr>
          <w:p w14:paraId="67E6E8F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3060" w:type="dxa"/>
          </w:tcPr>
          <w:p w14:paraId="2083D373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Nai – Nam</w:t>
            </w:r>
          </w:p>
        </w:tc>
      </w:tr>
      <w:tr w:rsidR="00BA6660" w:rsidRPr="00BA6660" w14:paraId="2690FA6C" w14:textId="77777777" w:rsidTr="00BA6660">
        <w:tc>
          <w:tcPr>
            <w:tcW w:w="1368" w:type="dxa"/>
          </w:tcPr>
          <w:p w14:paraId="31CB7E57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80" w:type="dxa"/>
          </w:tcPr>
          <w:p w14:paraId="66BAA94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Phúc Bảo Ngọc</w:t>
            </w:r>
          </w:p>
        </w:tc>
        <w:tc>
          <w:tcPr>
            <w:tcW w:w="1980" w:type="dxa"/>
          </w:tcPr>
          <w:p w14:paraId="21FD8C59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060" w:type="dxa"/>
          </w:tcPr>
          <w:p w14:paraId="16FDED9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0E4FB987" w14:textId="77777777" w:rsidTr="00BA6660">
        <w:tc>
          <w:tcPr>
            <w:tcW w:w="1368" w:type="dxa"/>
          </w:tcPr>
          <w:p w14:paraId="22E3D408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80" w:type="dxa"/>
          </w:tcPr>
          <w:p w14:paraId="194A05BC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Lê Thị Hồng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Hân</w:t>
            </w:r>
            <w:proofErr w:type="spellEnd"/>
          </w:p>
        </w:tc>
        <w:tc>
          <w:tcPr>
            <w:tcW w:w="1980" w:type="dxa"/>
          </w:tcPr>
          <w:p w14:paraId="47CAB41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3060" w:type="dxa"/>
          </w:tcPr>
          <w:p w14:paraId="466AE7E9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Tháp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49D54001" w14:textId="77777777" w:rsidTr="00BA6660">
        <w:tc>
          <w:tcPr>
            <w:tcW w:w="1368" w:type="dxa"/>
          </w:tcPr>
          <w:p w14:paraId="238D286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80" w:type="dxa"/>
          </w:tcPr>
          <w:p w14:paraId="79534E9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Đào Thị Thanh Thùy</w:t>
            </w:r>
          </w:p>
        </w:tc>
        <w:tc>
          <w:tcPr>
            <w:tcW w:w="1980" w:type="dxa"/>
          </w:tcPr>
          <w:p w14:paraId="0BFA843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3060" w:type="dxa"/>
          </w:tcPr>
          <w:p w14:paraId="24AE3288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Khánh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2F8F0FFB" w14:textId="77777777" w:rsidTr="00BA6660">
        <w:tc>
          <w:tcPr>
            <w:tcW w:w="1368" w:type="dxa"/>
          </w:tcPr>
          <w:p w14:paraId="150553D6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80" w:type="dxa"/>
          </w:tcPr>
          <w:p w14:paraId="086DFAA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Phạm Thị Thảo Như</w:t>
            </w:r>
          </w:p>
        </w:tc>
        <w:tc>
          <w:tcPr>
            <w:tcW w:w="1980" w:type="dxa"/>
          </w:tcPr>
          <w:p w14:paraId="7E36B90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3060" w:type="dxa"/>
          </w:tcPr>
          <w:p w14:paraId="146631BE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Nai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50C95883" w14:textId="77777777" w:rsidTr="00BA6660">
        <w:tc>
          <w:tcPr>
            <w:tcW w:w="1368" w:type="dxa"/>
          </w:tcPr>
          <w:p w14:paraId="1E64CE6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80" w:type="dxa"/>
          </w:tcPr>
          <w:p w14:paraId="1C4E0993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Xuân Như Ngọc</w:t>
            </w:r>
          </w:p>
        </w:tc>
        <w:tc>
          <w:tcPr>
            <w:tcW w:w="1980" w:type="dxa"/>
          </w:tcPr>
          <w:p w14:paraId="78D217E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3060" w:type="dxa"/>
          </w:tcPr>
          <w:p w14:paraId="2EECE2E6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Thơ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71AEB115" w14:textId="77777777" w:rsidTr="00BA6660">
        <w:tc>
          <w:tcPr>
            <w:tcW w:w="1368" w:type="dxa"/>
          </w:tcPr>
          <w:p w14:paraId="575573F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80" w:type="dxa"/>
          </w:tcPr>
          <w:p w14:paraId="044E33B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Mai Thị Thơ</w:t>
            </w:r>
          </w:p>
        </w:tc>
        <w:tc>
          <w:tcPr>
            <w:tcW w:w="1980" w:type="dxa"/>
          </w:tcPr>
          <w:p w14:paraId="4723497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3060" w:type="dxa"/>
          </w:tcPr>
          <w:p w14:paraId="2FC69E2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Hải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13E9E8EC" w14:textId="77777777" w:rsidTr="00BA6660">
        <w:tc>
          <w:tcPr>
            <w:tcW w:w="1368" w:type="dxa"/>
          </w:tcPr>
          <w:p w14:paraId="55CC6E2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80" w:type="dxa"/>
          </w:tcPr>
          <w:p w14:paraId="1EABEF25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Đặng Thị Hà</w:t>
            </w:r>
          </w:p>
        </w:tc>
        <w:tc>
          <w:tcPr>
            <w:tcW w:w="1980" w:type="dxa"/>
          </w:tcPr>
          <w:p w14:paraId="450231C3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3060" w:type="dxa"/>
          </w:tcPr>
          <w:p w14:paraId="003BDF15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Bắc Ninh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349251E7" w14:textId="77777777" w:rsidTr="00BA6660">
        <w:tc>
          <w:tcPr>
            <w:tcW w:w="1368" w:type="dxa"/>
          </w:tcPr>
          <w:p w14:paraId="0F99535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80" w:type="dxa"/>
          </w:tcPr>
          <w:p w14:paraId="082016B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Thị Ngọc Phương</w:t>
            </w:r>
          </w:p>
        </w:tc>
        <w:tc>
          <w:tcPr>
            <w:tcW w:w="1980" w:type="dxa"/>
          </w:tcPr>
          <w:p w14:paraId="5215620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3060" w:type="dxa"/>
          </w:tcPr>
          <w:p w14:paraId="195D8A6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5E0C2B33" w14:textId="77777777" w:rsidTr="00BA6660">
        <w:tc>
          <w:tcPr>
            <w:tcW w:w="1368" w:type="dxa"/>
          </w:tcPr>
          <w:p w14:paraId="6C5CDA4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80" w:type="dxa"/>
          </w:tcPr>
          <w:p w14:paraId="412E4A4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Thanh Tâm</w:t>
            </w:r>
          </w:p>
        </w:tc>
        <w:tc>
          <w:tcPr>
            <w:tcW w:w="1980" w:type="dxa"/>
          </w:tcPr>
          <w:p w14:paraId="27E37AA7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3060" w:type="dxa"/>
          </w:tcPr>
          <w:p w14:paraId="5CE526BE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TP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Chí Minh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510EBEB1" w14:textId="77777777" w:rsidTr="00BA6660">
        <w:tc>
          <w:tcPr>
            <w:tcW w:w="1368" w:type="dxa"/>
          </w:tcPr>
          <w:p w14:paraId="13E23E1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80" w:type="dxa"/>
          </w:tcPr>
          <w:p w14:paraId="6975984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Lê Thị Phương Dung</w:t>
            </w:r>
          </w:p>
        </w:tc>
        <w:tc>
          <w:tcPr>
            <w:tcW w:w="1980" w:type="dxa"/>
          </w:tcPr>
          <w:p w14:paraId="5F60C3E6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3060" w:type="dxa"/>
          </w:tcPr>
          <w:p w14:paraId="1E48270C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Lâm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12B48755" w14:textId="77777777" w:rsidTr="00BA6660">
        <w:tc>
          <w:tcPr>
            <w:tcW w:w="1368" w:type="dxa"/>
          </w:tcPr>
          <w:p w14:paraId="3DB66325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80" w:type="dxa"/>
          </w:tcPr>
          <w:p w14:paraId="190649E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Tiên</w:t>
            </w:r>
          </w:p>
        </w:tc>
        <w:tc>
          <w:tcPr>
            <w:tcW w:w="1980" w:type="dxa"/>
          </w:tcPr>
          <w:p w14:paraId="214EC78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060" w:type="dxa"/>
          </w:tcPr>
          <w:p w14:paraId="6648D23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0507A13E" w14:textId="77777777" w:rsidTr="00BA6660">
        <w:tc>
          <w:tcPr>
            <w:tcW w:w="1368" w:type="dxa"/>
          </w:tcPr>
          <w:p w14:paraId="32B8801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80" w:type="dxa"/>
          </w:tcPr>
          <w:p w14:paraId="6B163B95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Thanh Bình</w:t>
            </w:r>
          </w:p>
        </w:tc>
        <w:tc>
          <w:tcPr>
            <w:tcW w:w="1980" w:type="dxa"/>
          </w:tcPr>
          <w:p w14:paraId="4EF8A56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3060" w:type="dxa"/>
          </w:tcPr>
          <w:p w14:paraId="33EF7927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BA6660" w:rsidRPr="00BA6660" w14:paraId="62B0EA0F" w14:textId="77777777" w:rsidTr="00BA6660">
        <w:tc>
          <w:tcPr>
            <w:tcW w:w="1368" w:type="dxa"/>
          </w:tcPr>
          <w:p w14:paraId="10C1735C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80" w:type="dxa"/>
          </w:tcPr>
          <w:p w14:paraId="68734DDC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Dương Thanh Sơn</w:t>
            </w:r>
          </w:p>
        </w:tc>
        <w:tc>
          <w:tcPr>
            <w:tcW w:w="1980" w:type="dxa"/>
          </w:tcPr>
          <w:p w14:paraId="2A7EEF07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3060" w:type="dxa"/>
          </w:tcPr>
          <w:p w14:paraId="62A4ADE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BA6660" w:rsidRPr="00BA6660" w14:paraId="7D0BEB2E" w14:textId="77777777" w:rsidTr="00BA6660">
        <w:tc>
          <w:tcPr>
            <w:tcW w:w="1368" w:type="dxa"/>
          </w:tcPr>
          <w:p w14:paraId="38102B8C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80" w:type="dxa"/>
          </w:tcPr>
          <w:p w14:paraId="5F637B7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Dương Minh Long</w:t>
            </w:r>
          </w:p>
        </w:tc>
        <w:tc>
          <w:tcPr>
            <w:tcW w:w="1980" w:type="dxa"/>
          </w:tcPr>
          <w:p w14:paraId="06855E4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060" w:type="dxa"/>
          </w:tcPr>
          <w:p w14:paraId="457D900C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BA6660" w:rsidRPr="00BA6660" w14:paraId="247A3B2D" w14:textId="77777777" w:rsidTr="00BA6660">
        <w:tc>
          <w:tcPr>
            <w:tcW w:w="1368" w:type="dxa"/>
          </w:tcPr>
          <w:p w14:paraId="4D4A4736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80" w:type="dxa"/>
          </w:tcPr>
          <w:p w14:paraId="359AB41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Dương Phương Linh</w:t>
            </w:r>
          </w:p>
        </w:tc>
        <w:tc>
          <w:tcPr>
            <w:tcW w:w="1980" w:type="dxa"/>
          </w:tcPr>
          <w:p w14:paraId="0AFAB4A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3060" w:type="dxa"/>
          </w:tcPr>
          <w:p w14:paraId="4EF191F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3C8E5FD2" w14:textId="77777777" w:rsidTr="00BA6660">
        <w:tc>
          <w:tcPr>
            <w:tcW w:w="1368" w:type="dxa"/>
          </w:tcPr>
          <w:p w14:paraId="003D03E5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80" w:type="dxa"/>
          </w:tcPr>
          <w:p w14:paraId="3FCB13CD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Nguyễn Thị Diễm Nhung</w:t>
            </w:r>
          </w:p>
        </w:tc>
        <w:tc>
          <w:tcPr>
            <w:tcW w:w="1980" w:type="dxa"/>
          </w:tcPr>
          <w:p w14:paraId="6CC36E5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3060" w:type="dxa"/>
          </w:tcPr>
          <w:p w14:paraId="206E250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Đà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Nẵng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11084FDB" w14:textId="77777777" w:rsidTr="00BA6660">
        <w:tc>
          <w:tcPr>
            <w:tcW w:w="1368" w:type="dxa"/>
          </w:tcPr>
          <w:p w14:paraId="3CFEC79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3780" w:type="dxa"/>
          </w:tcPr>
          <w:p w14:paraId="153ADC12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Lê Nguy</w:t>
            </w:r>
            <w:r w:rsidR="00780155">
              <w:rPr>
                <w:rFonts w:ascii="Times New Roman" w:hAnsi="Times New Roman" w:cs="Times New Roman"/>
                <w:sz w:val="28"/>
                <w:szCs w:val="28"/>
              </w:rPr>
              <w:t>ễn</w:t>
            </w:r>
          </w:p>
        </w:tc>
        <w:tc>
          <w:tcPr>
            <w:tcW w:w="1980" w:type="dxa"/>
          </w:tcPr>
          <w:p w14:paraId="0E19629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3060" w:type="dxa"/>
          </w:tcPr>
          <w:p w14:paraId="7EE7788A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Nam</w:t>
            </w:r>
          </w:p>
        </w:tc>
      </w:tr>
      <w:tr w:rsidR="00BA6660" w:rsidRPr="00BA6660" w14:paraId="521D1A7A" w14:textId="77777777" w:rsidTr="00BA6660">
        <w:tc>
          <w:tcPr>
            <w:tcW w:w="1368" w:type="dxa"/>
          </w:tcPr>
          <w:p w14:paraId="06EC32A5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80" w:type="dxa"/>
          </w:tcPr>
          <w:p w14:paraId="2E5F8C4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Lê An</w:t>
            </w:r>
          </w:p>
        </w:tc>
        <w:tc>
          <w:tcPr>
            <w:tcW w:w="1980" w:type="dxa"/>
          </w:tcPr>
          <w:p w14:paraId="229468D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060" w:type="dxa"/>
          </w:tcPr>
          <w:p w14:paraId="3285CD2E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2B0C86D8" w14:textId="77777777" w:rsidTr="00BA6660">
        <w:tc>
          <w:tcPr>
            <w:tcW w:w="1368" w:type="dxa"/>
          </w:tcPr>
          <w:p w14:paraId="418DA013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80" w:type="dxa"/>
          </w:tcPr>
          <w:p w14:paraId="7142C600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Lê Emi</w:t>
            </w:r>
          </w:p>
        </w:tc>
        <w:tc>
          <w:tcPr>
            <w:tcW w:w="1980" w:type="dxa"/>
          </w:tcPr>
          <w:p w14:paraId="29B2EAA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060" w:type="dxa"/>
          </w:tcPr>
          <w:p w14:paraId="4FE1F8A4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BA6660" w:rsidRPr="00BA6660" w14:paraId="233F044A" w14:textId="77777777" w:rsidTr="00BA6660">
        <w:tc>
          <w:tcPr>
            <w:tcW w:w="1368" w:type="dxa"/>
          </w:tcPr>
          <w:p w14:paraId="1A9DC917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80" w:type="dxa"/>
          </w:tcPr>
          <w:p w14:paraId="323828CF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Ngô Thị Tuyết Thanh</w:t>
            </w:r>
          </w:p>
        </w:tc>
        <w:tc>
          <w:tcPr>
            <w:tcW w:w="1980" w:type="dxa"/>
          </w:tcPr>
          <w:p w14:paraId="2F82628B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3060" w:type="dxa"/>
          </w:tcPr>
          <w:p w14:paraId="380B4411" w14:textId="77777777" w:rsidR="00BA6660" w:rsidRPr="00BA6660" w:rsidRDefault="00BA6660" w:rsidP="00D3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660">
              <w:rPr>
                <w:rFonts w:ascii="Times New Roman" w:hAnsi="Times New Roman" w:cs="Times New Roman"/>
                <w:sz w:val="28"/>
                <w:szCs w:val="28"/>
              </w:rPr>
              <w:t xml:space="preserve">Quảng Ninh – </w:t>
            </w:r>
            <w:proofErr w:type="spellStart"/>
            <w:r w:rsidRPr="00BA6660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</w:tbl>
    <w:p w14:paraId="439442A1" w14:textId="77777777" w:rsidR="00BA6660" w:rsidRPr="00BA6660" w:rsidRDefault="00BA6660" w:rsidP="00BA6660">
      <w:pPr>
        <w:rPr>
          <w:rFonts w:ascii="Times New Roman" w:hAnsi="Times New Roman" w:cs="Times New Roman"/>
          <w:sz w:val="28"/>
          <w:szCs w:val="28"/>
        </w:rPr>
      </w:pPr>
    </w:p>
    <w:p w14:paraId="29CCF9B9" w14:textId="77777777" w:rsidR="00D60966" w:rsidRPr="00BA6660" w:rsidRDefault="00D60966">
      <w:pPr>
        <w:rPr>
          <w:rFonts w:ascii="Times New Roman" w:hAnsi="Times New Roman" w:cs="Times New Roman"/>
          <w:sz w:val="28"/>
          <w:szCs w:val="28"/>
        </w:rPr>
      </w:pPr>
    </w:p>
    <w:sectPr w:rsidR="00D60966" w:rsidRPr="00BA66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3370055">
    <w:abstractNumId w:val="8"/>
  </w:num>
  <w:num w:numId="2" w16cid:durableId="1410541794">
    <w:abstractNumId w:val="6"/>
  </w:num>
  <w:num w:numId="3" w16cid:durableId="147981954">
    <w:abstractNumId w:val="5"/>
  </w:num>
  <w:num w:numId="4" w16cid:durableId="2008897514">
    <w:abstractNumId w:val="4"/>
  </w:num>
  <w:num w:numId="5" w16cid:durableId="1854493717">
    <w:abstractNumId w:val="7"/>
  </w:num>
  <w:num w:numId="6" w16cid:durableId="277761472">
    <w:abstractNumId w:val="3"/>
  </w:num>
  <w:num w:numId="7" w16cid:durableId="998071075">
    <w:abstractNumId w:val="2"/>
  </w:num>
  <w:num w:numId="8" w16cid:durableId="1767923871">
    <w:abstractNumId w:val="1"/>
  </w:num>
  <w:num w:numId="9" w16cid:durableId="178160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58CD"/>
    <w:rsid w:val="00741247"/>
    <w:rsid w:val="00780155"/>
    <w:rsid w:val="00873F25"/>
    <w:rsid w:val="009D09CA"/>
    <w:rsid w:val="00A41A51"/>
    <w:rsid w:val="00A44475"/>
    <w:rsid w:val="00AA1D8D"/>
    <w:rsid w:val="00B47730"/>
    <w:rsid w:val="00BA6660"/>
    <w:rsid w:val="00BF0CCE"/>
    <w:rsid w:val="00CB0664"/>
    <w:rsid w:val="00D60966"/>
    <w:rsid w:val="00D6771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225D8"/>
  <w15:docId w15:val="{92C5248E-D103-4DA3-A437-EDF0832C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DuongMau DuongMau</cp:lastModifiedBy>
  <cp:revision>2</cp:revision>
  <dcterms:created xsi:type="dcterms:W3CDTF">2025-11-27T06:19:00Z</dcterms:created>
  <dcterms:modified xsi:type="dcterms:W3CDTF">2025-11-27T06:19:00Z</dcterms:modified>
</cp:coreProperties>
</file>