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3838" w14:textId="77777777" w:rsidR="00597339" w:rsidRDefault="000F3642" w:rsidP="000E46F0">
      <w:pPr>
        <w:pStyle w:val="Heading1"/>
        <w:jc w:val="center"/>
        <w:rPr>
          <w:rFonts w:ascii="Times New Roman" w:hAnsi="Times New Roman" w:cs="Times New Roman"/>
        </w:rPr>
      </w:pPr>
      <w:r w:rsidRPr="000E46F0">
        <w:rPr>
          <w:rFonts w:ascii="Times New Roman" w:hAnsi="Times New Roman" w:cs="Times New Roman"/>
        </w:rPr>
        <w:t xml:space="preserve">Danh </w:t>
      </w:r>
      <w:proofErr w:type="spellStart"/>
      <w:r w:rsidRPr="000E46F0">
        <w:rPr>
          <w:rFonts w:ascii="Times New Roman" w:hAnsi="Times New Roman" w:cs="Times New Roman"/>
        </w:rPr>
        <w:t>sách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công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dân</w:t>
      </w:r>
      <w:proofErr w:type="spellEnd"/>
      <w:r w:rsidRPr="000E46F0">
        <w:rPr>
          <w:rFonts w:ascii="Times New Roman" w:hAnsi="Times New Roman" w:cs="Times New Roman"/>
        </w:rPr>
        <w:t xml:space="preserve"> Việt Nam </w:t>
      </w:r>
      <w:proofErr w:type="spellStart"/>
      <w:r w:rsidRPr="000E46F0">
        <w:rPr>
          <w:rFonts w:ascii="Times New Roman" w:hAnsi="Times New Roman" w:cs="Times New Roman"/>
        </w:rPr>
        <w:t>cư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trú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tại</w:t>
      </w:r>
      <w:proofErr w:type="spellEnd"/>
      <w:r w:rsidRPr="000E46F0">
        <w:rPr>
          <w:rFonts w:ascii="Times New Roman" w:hAnsi="Times New Roman" w:cs="Times New Roman"/>
        </w:rPr>
        <w:t xml:space="preserve"> Nhật </w:t>
      </w:r>
      <w:proofErr w:type="spellStart"/>
      <w:r w:rsidRPr="000E46F0">
        <w:rPr>
          <w:rFonts w:ascii="Times New Roman" w:hAnsi="Times New Roman" w:cs="Times New Roman"/>
        </w:rPr>
        <w:t>Bản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được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thôi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quốc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tịch</w:t>
      </w:r>
      <w:proofErr w:type="spellEnd"/>
      <w:r w:rsidR="000E46F0" w:rsidRPr="000E46F0">
        <w:rPr>
          <w:rFonts w:ascii="Times New Roman" w:hAnsi="Times New Roman" w:cs="Times New Roman"/>
        </w:rPr>
        <w:t xml:space="preserve"> Việt Nam (QĐ </w:t>
      </w:r>
      <w:proofErr w:type="spellStart"/>
      <w:r w:rsidR="000E46F0" w:rsidRPr="000E46F0">
        <w:rPr>
          <w:rFonts w:ascii="Times New Roman" w:hAnsi="Times New Roman" w:cs="Times New Roman"/>
        </w:rPr>
        <w:t>Số</w:t>
      </w:r>
      <w:proofErr w:type="spellEnd"/>
      <w:r w:rsidR="000E46F0" w:rsidRPr="000E46F0">
        <w:rPr>
          <w:rFonts w:ascii="Times New Roman" w:hAnsi="Times New Roman" w:cs="Times New Roman"/>
        </w:rPr>
        <w:t xml:space="preserve"> 968/QĐ-CTN </w:t>
      </w:r>
      <w:proofErr w:type="spellStart"/>
      <w:r w:rsidR="000E46F0" w:rsidRPr="000E46F0">
        <w:rPr>
          <w:rFonts w:ascii="Times New Roman" w:hAnsi="Times New Roman" w:cs="Times New Roman"/>
        </w:rPr>
        <w:t>ngày</w:t>
      </w:r>
      <w:proofErr w:type="spellEnd"/>
      <w:r w:rsidR="000E46F0" w:rsidRPr="000E46F0">
        <w:rPr>
          <w:rFonts w:ascii="Times New Roman" w:hAnsi="Times New Roman" w:cs="Times New Roman"/>
        </w:rPr>
        <w:t xml:space="preserve"> 0</w:t>
      </w:r>
      <w:r w:rsidR="00DE4144">
        <w:rPr>
          <w:rFonts w:ascii="Times New Roman" w:hAnsi="Times New Roman" w:cs="Times New Roman"/>
        </w:rPr>
        <w:t>5</w:t>
      </w:r>
      <w:r w:rsidR="000E46F0" w:rsidRPr="000E46F0">
        <w:rPr>
          <w:rFonts w:ascii="Times New Roman" w:hAnsi="Times New Roman" w:cs="Times New Roman"/>
        </w:rPr>
        <w:t>/06/2025)</w:t>
      </w:r>
    </w:p>
    <w:p w14:paraId="18CB7AB0" w14:textId="77777777" w:rsidR="000E46F0" w:rsidRPr="000E46F0" w:rsidRDefault="000E46F0" w:rsidP="000E46F0"/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597339" w14:paraId="77ACD40A" w14:textId="77777777">
        <w:tc>
          <w:tcPr>
            <w:tcW w:w="1728" w:type="dxa"/>
          </w:tcPr>
          <w:p w14:paraId="512E6A35" w14:textId="77777777" w:rsidR="00597339" w:rsidRDefault="000F3642">
            <w:r>
              <w:t>STT</w:t>
            </w:r>
          </w:p>
        </w:tc>
        <w:tc>
          <w:tcPr>
            <w:tcW w:w="1728" w:type="dxa"/>
          </w:tcPr>
          <w:p w14:paraId="7CAD5CE6" w14:textId="77777777" w:rsidR="00597339" w:rsidRDefault="000F3642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1728" w:type="dxa"/>
          </w:tcPr>
          <w:p w14:paraId="21D1E81B" w14:textId="77777777" w:rsidR="00597339" w:rsidRDefault="000F3642"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1728" w:type="dxa"/>
          </w:tcPr>
          <w:p w14:paraId="0CC213BA" w14:textId="77777777" w:rsidR="00597339" w:rsidRDefault="000F3642"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</w:p>
        </w:tc>
        <w:tc>
          <w:tcPr>
            <w:tcW w:w="1728" w:type="dxa"/>
          </w:tcPr>
          <w:p w14:paraId="0C7B77BA" w14:textId="77777777" w:rsidR="00597339" w:rsidRDefault="000F3642"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</w:tc>
      </w:tr>
      <w:tr w:rsidR="00597339" w14:paraId="6316A283" w14:textId="77777777">
        <w:tc>
          <w:tcPr>
            <w:tcW w:w="1728" w:type="dxa"/>
          </w:tcPr>
          <w:p w14:paraId="3C4F69B0" w14:textId="77777777" w:rsidR="00597339" w:rsidRDefault="000F3642">
            <w:r>
              <w:t>1</w:t>
            </w:r>
          </w:p>
        </w:tc>
        <w:tc>
          <w:tcPr>
            <w:tcW w:w="1728" w:type="dxa"/>
          </w:tcPr>
          <w:p w14:paraId="4D9647B3" w14:textId="77777777" w:rsidR="00597339" w:rsidRDefault="000F3642">
            <w:proofErr w:type="spellStart"/>
            <w:r>
              <w:t>Trần</w:t>
            </w:r>
            <w:proofErr w:type="spellEnd"/>
            <w:r>
              <w:t xml:space="preserve"> Tuấn Kiệt</w:t>
            </w:r>
          </w:p>
        </w:tc>
        <w:tc>
          <w:tcPr>
            <w:tcW w:w="1728" w:type="dxa"/>
          </w:tcPr>
          <w:p w14:paraId="194971CD" w14:textId="77777777" w:rsidR="00597339" w:rsidRDefault="000F3642">
            <w:r>
              <w:t>06/3/1983</w:t>
            </w:r>
          </w:p>
        </w:tc>
        <w:tc>
          <w:tcPr>
            <w:tcW w:w="1728" w:type="dxa"/>
          </w:tcPr>
          <w:p w14:paraId="319F7BCC" w14:textId="77777777" w:rsidR="00597339" w:rsidRDefault="000F3642">
            <w:proofErr w:type="spellStart"/>
            <w:r>
              <w:t>Vĩnh</w:t>
            </w:r>
            <w:proofErr w:type="spellEnd"/>
            <w:r>
              <w:t xml:space="preserve"> Long</w:t>
            </w:r>
          </w:p>
        </w:tc>
        <w:tc>
          <w:tcPr>
            <w:tcW w:w="1728" w:type="dxa"/>
          </w:tcPr>
          <w:p w14:paraId="4E5D0F09" w14:textId="77777777" w:rsidR="00597339" w:rsidRDefault="000F3642">
            <w:r>
              <w:t>Nam</w:t>
            </w:r>
          </w:p>
        </w:tc>
      </w:tr>
      <w:tr w:rsidR="00597339" w14:paraId="4BF449C5" w14:textId="77777777">
        <w:tc>
          <w:tcPr>
            <w:tcW w:w="1728" w:type="dxa"/>
          </w:tcPr>
          <w:p w14:paraId="7665580C" w14:textId="77777777" w:rsidR="00597339" w:rsidRDefault="000F3642">
            <w:r>
              <w:t>2</w:t>
            </w:r>
          </w:p>
        </w:tc>
        <w:tc>
          <w:tcPr>
            <w:tcW w:w="1728" w:type="dxa"/>
          </w:tcPr>
          <w:p w14:paraId="28EFCA1C" w14:textId="77777777" w:rsidR="00597339" w:rsidRDefault="000F3642">
            <w:r>
              <w:t>Hoàng Thị Kim Liên</w:t>
            </w:r>
          </w:p>
        </w:tc>
        <w:tc>
          <w:tcPr>
            <w:tcW w:w="1728" w:type="dxa"/>
          </w:tcPr>
          <w:p w14:paraId="1229507E" w14:textId="77777777" w:rsidR="00597339" w:rsidRDefault="000F3642">
            <w:r>
              <w:t>20/1/1983</w:t>
            </w:r>
          </w:p>
        </w:tc>
        <w:tc>
          <w:tcPr>
            <w:tcW w:w="1728" w:type="dxa"/>
          </w:tcPr>
          <w:p w14:paraId="5601ADB7" w14:textId="77777777" w:rsidR="00597339" w:rsidRDefault="000F3642">
            <w:r>
              <w:t xml:space="preserve">Hải </w:t>
            </w:r>
            <w:proofErr w:type="spellStart"/>
            <w:r>
              <w:t>Phòng</w:t>
            </w:r>
            <w:proofErr w:type="spellEnd"/>
          </w:p>
        </w:tc>
        <w:tc>
          <w:tcPr>
            <w:tcW w:w="1728" w:type="dxa"/>
          </w:tcPr>
          <w:p w14:paraId="19722B50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5CC320D4" w14:textId="77777777">
        <w:tc>
          <w:tcPr>
            <w:tcW w:w="1728" w:type="dxa"/>
          </w:tcPr>
          <w:p w14:paraId="75BEDCC3" w14:textId="77777777" w:rsidR="00597339" w:rsidRDefault="000F3642">
            <w:r>
              <w:t>3</w:t>
            </w:r>
          </w:p>
        </w:tc>
        <w:tc>
          <w:tcPr>
            <w:tcW w:w="1728" w:type="dxa"/>
          </w:tcPr>
          <w:p w14:paraId="362808A5" w14:textId="77777777" w:rsidR="00597339" w:rsidRDefault="000F3642">
            <w:r>
              <w:t>Yang Jia Hao</w:t>
            </w:r>
          </w:p>
        </w:tc>
        <w:tc>
          <w:tcPr>
            <w:tcW w:w="1728" w:type="dxa"/>
          </w:tcPr>
          <w:p w14:paraId="38E079AF" w14:textId="77777777" w:rsidR="00597339" w:rsidRDefault="000F3642">
            <w:r>
              <w:t>14/4/2012</w:t>
            </w:r>
          </w:p>
        </w:tc>
        <w:tc>
          <w:tcPr>
            <w:tcW w:w="1728" w:type="dxa"/>
          </w:tcPr>
          <w:p w14:paraId="16A8FCF4" w14:textId="77777777" w:rsidR="00597339" w:rsidRDefault="000F3642">
            <w:r>
              <w:t xml:space="preserve">Hải </w:t>
            </w:r>
            <w:proofErr w:type="spellStart"/>
            <w:r>
              <w:t>Phòng</w:t>
            </w:r>
            <w:proofErr w:type="spellEnd"/>
          </w:p>
        </w:tc>
        <w:tc>
          <w:tcPr>
            <w:tcW w:w="1728" w:type="dxa"/>
          </w:tcPr>
          <w:p w14:paraId="6BFCCFF7" w14:textId="77777777" w:rsidR="00597339" w:rsidRDefault="000F3642">
            <w:r>
              <w:t>Nam</w:t>
            </w:r>
          </w:p>
        </w:tc>
      </w:tr>
      <w:tr w:rsidR="00597339" w14:paraId="00C72807" w14:textId="77777777">
        <w:tc>
          <w:tcPr>
            <w:tcW w:w="1728" w:type="dxa"/>
          </w:tcPr>
          <w:p w14:paraId="44CF46A6" w14:textId="77777777" w:rsidR="00597339" w:rsidRDefault="000F3642">
            <w:r>
              <w:t>4</w:t>
            </w:r>
          </w:p>
        </w:tc>
        <w:tc>
          <w:tcPr>
            <w:tcW w:w="1728" w:type="dxa"/>
          </w:tcPr>
          <w:p w14:paraId="5ED61BC7" w14:textId="77777777" w:rsidR="00597339" w:rsidRDefault="000F3642">
            <w:proofErr w:type="spellStart"/>
            <w:r>
              <w:t>Đỗ</w:t>
            </w:r>
            <w:proofErr w:type="spellEnd"/>
            <w:r>
              <w:t xml:space="preserve"> Văn Sang</w:t>
            </w:r>
          </w:p>
        </w:tc>
        <w:tc>
          <w:tcPr>
            <w:tcW w:w="1728" w:type="dxa"/>
          </w:tcPr>
          <w:p w14:paraId="56F49A73" w14:textId="77777777" w:rsidR="00597339" w:rsidRDefault="000F3642">
            <w:r>
              <w:t>01/12/1994</w:t>
            </w:r>
          </w:p>
        </w:tc>
        <w:tc>
          <w:tcPr>
            <w:tcW w:w="1728" w:type="dxa"/>
          </w:tcPr>
          <w:p w14:paraId="00D622F8" w14:textId="77777777" w:rsidR="00597339" w:rsidRDefault="000F3642">
            <w:r>
              <w:t>Thái Bình</w:t>
            </w:r>
          </w:p>
        </w:tc>
        <w:tc>
          <w:tcPr>
            <w:tcW w:w="1728" w:type="dxa"/>
          </w:tcPr>
          <w:p w14:paraId="32083ADE" w14:textId="77777777" w:rsidR="00597339" w:rsidRDefault="000F3642">
            <w:r>
              <w:t>Nam</w:t>
            </w:r>
          </w:p>
        </w:tc>
      </w:tr>
      <w:tr w:rsidR="00597339" w14:paraId="249D523A" w14:textId="77777777">
        <w:tc>
          <w:tcPr>
            <w:tcW w:w="1728" w:type="dxa"/>
          </w:tcPr>
          <w:p w14:paraId="73573732" w14:textId="77777777" w:rsidR="00597339" w:rsidRDefault="000F3642">
            <w:r>
              <w:t>5</w:t>
            </w:r>
          </w:p>
        </w:tc>
        <w:tc>
          <w:tcPr>
            <w:tcW w:w="1728" w:type="dxa"/>
          </w:tcPr>
          <w:p w14:paraId="73ED6685" w14:textId="77777777" w:rsidR="00597339" w:rsidRDefault="000E46F0">
            <w:proofErr w:type="gramStart"/>
            <w:r>
              <w:t xml:space="preserve">Đinh </w:t>
            </w:r>
            <w:r w:rsidR="000F3642">
              <w:t xml:space="preserve"> Hoàng</w:t>
            </w:r>
            <w:proofErr w:type="gramEnd"/>
            <w:r w:rsidR="000F3642">
              <w:t xml:space="preserve"> Nhật Huy</w:t>
            </w:r>
          </w:p>
        </w:tc>
        <w:tc>
          <w:tcPr>
            <w:tcW w:w="1728" w:type="dxa"/>
          </w:tcPr>
          <w:p w14:paraId="7582F8EB" w14:textId="77777777" w:rsidR="00597339" w:rsidRDefault="000F3642">
            <w:r>
              <w:t>11/6/2000</w:t>
            </w:r>
          </w:p>
        </w:tc>
        <w:tc>
          <w:tcPr>
            <w:tcW w:w="1728" w:type="dxa"/>
          </w:tcPr>
          <w:p w14:paraId="3C945245" w14:textId="77777777" w:rsidR="00597339" w:rsidRDefault="000F3642">
            <w:r>
              <w:t xml:space="preserve">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1728" w:type="dxa"/>
          </w:tcPr>
          <w:p w14:paraId="2125077F" w14:textId="77777777" w:rsidR="00597339" w:rsidRDefault="000F3642">
            <w:r>
              <w:t>Nam</w:t>
            </w:r>
          </w:p>
        </w:tc>
      </w:tr>
      <w:tr w:rsidR="00597339" w14:paraId="59B59542" w14:textId="77777777">
        <w:tc>
          <w:tcPr>
            <w:tcW w:w="1728" w:type="dxa"/>
          </w:tcPr>
          <w:p w14:paraId="426852A9" w14:textId="77777777" w:rsidR="00597339" w:rsidRDefault="000F3642">
            <w:r>
              <w:t>6</w:t>
            </w:r>
          </w:p>
        </w:tc>
        <w:tc>
          <w:tcPr>
            <w:tcW w:w="1728" w:type="dxa"/>
          </w:tcPr>
          <w:p w14:paraId="37380432" w14:textId="77777777" w:rsidR="00597339" w:rsidRDefault="000F3642">
            <w:proofErr w:type="spellStart"/>
            <w:r>
              <w:t>Trần</w:t>
            </w:r>
            <w:proofErr w:type="spellEnd"/>
            <w:r>
              <w:t xml:space="preserve"> Ngọc Anh</w:t>
            </w:r>
          </w:p>
        </w:tc>
        <w:tc>
          <w:tcPr>
            <w:tcW w:w="1728" w:type="dxa"/>
          </w:tcPr>
          <w:p w14:paraId="7B05D418" w14:textId="77777777" w:rsidR="00597339" w:rsidRDefault="000F3642">
            <w:r>
              <w:t>01/12/1976</w:t>
            </w:r>
          </w:p>
        </w:tc>
        <w:tc>
          <w:tcPr>
            <w:tcW w:w="1728" w:type="dxa"/>
          </w:tcPr>
          <w:p w14:paraId="29A68612" w14:textId="77777777" w:rsidR="00597339" w:rsidRDefault="000F3642">
            <w:r>
              <w:t xml:space="preserve">TP. </w:t>
            </w:r>
            <w:proofErr w:type="spellStart"/>
            <w:r>
              <w:t>Hồ</w:t>
            </w:r>
            <w:proofErr w:type="spellEnd"/>
            <w:r>
              <w:t xml:space="preserve"> Chí Minh</w:t>
            </w:r>
          </w:p>
        </w:tc>
        <w:tc>
          <w:tcPr>
            <w:tcW w:w="1728" w:type="dxa"/>
          </w:tcPr>
          <w:p w14:paraId="747222FF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64CB160E" w14:textId="77777777">
        <w:tc>
          <w:tcPr>
            <w:tcW w:w="1728" w:type="dxa"/>
          </w:tcPr>
          <w:p w14:paraId="262BF24D" w14:textId="77777777" w:rsidR="00597339" w:rsidRDefault="000F3642">
            <w:r>
              <w:t>7</w:t>
            </w:r>
          </w:p>
        </w:tc>
        <w:tc>
          <w:tcPr>
            <w:tcW w:w="1728" w:type="dxa"/>
          </w:tcPr>
          <w:p w14:paraId="7EFB27F8" w14:textId="77777777" w:rsidR="00597339" w:rsidRDefault="000E46F0">
            <w:r>
              <w:t>Đoàn Mi</w:t>
            </w:r>
            <w:r w:rsidR="000F3642">
              <w:t xml:space="preserve"> Ô</w:t>
            </w:r>
          </w:p>
        </w:tc>
        <w:tc>
          <w:tcPr>
            <w:tcW w:w="1728" w:type="dxa"/>
          </w:tcPr>
          <w:p w14:paraId="0439578C" w14:textId="77777777" w:rsidR="00597339" w:rsidRDefault="000F3642">
            <w:r>
              <w:t>01/4/2023</w:t>
            </w:r>
          </w:p>
        </w:tc>
        <w:tc>
          <w:tcPr>
            <w:tcW w:w="1728" w:type="dxa"/>
          </w:tcPr>
          <w:p w14:paraId="26E0527A" w14:textId="77777777" w:rsidR="00597339" w:rsidRDefault="000F3642">
            <w:r>
              <w:t xml:space="preserve">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1728" w:type="dxa"/>
          </w:tcPr>
          <w:p w14:paraId="06C8EA24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2424F6FF" w14:textId="77777777">
        <w:tc>
          <w:tcPr>
            <w:tcW w:w="1728" w:type="dxa"/>
          </w:tcPr>
          <w:p w14:paraId="5E1A1304" w14:textId="77777777" w:rsidR="00597339" w:rsidRDefault="000F3642">
            <w:r>
              <w:t>8</w:t>
            </w:r>
          </w:p>
        </w:tc>
        <w:tc>
          <w:tcPr>
            <w:tcW w:w="1728" w:type="dxa"/>
          </w:tcPr>
          <w:p w14:paraId="29586AEE" w14:textId="77777777" w:rsidR="00597339" w:rsidRDefault="000F3642">
            <w:r>
              <w:t>Wu Hina</w:t>
            </w:r>
          </w:p>
        </w:tc>
        <w:tc>
          <w:tcPr>
            <w:tcW w:w="1728" w:type="dxa"/>
          </w:tcPr>
          <w:p w14:paraId="400AE435" w14:textId="77777777" w:rsidR="00597339" w:rsidRDefault="000F3642">
            <w:r>
              <w:t>04/3/2022</w:t>
            </w:r>
          </w:p>
        </w:tc>
        <w:tc>
          <w:tcPr>
            <w:tcW w:w="1728" w:type="dxa"/>
          </w:tcPr>
          <w:p w14:paraId="7CE1A47C" w14:textId="77777777" w:rsidR="00597339" w:rsidRDefault="000F3642">
            <w:r>
              <w:t xml:space="preserve">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1728" w:type="dxa"/>
          </w:tcPr>
          <w:p w14:paraId="77702413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2634772E" w14:textId="77777777">
        <w:tc>
          <w:tcPr>
            <w:tcW w:w="1728" w:type="dxa"/>
          </w:tcPr>
          <w:p w14:paraId="3924657C" w14:textId="77777777" w:rsidR="00597339" w:rsidRDefault="000F3642">
            <w:r>
              <w:t>9</w:t>
            </w:r>
          </w:p>
        </w:tc>
        <w:tc>
          <w:tcPr>
            <w:tcW w:w="1728" w:type="dxa"/>
          </w:tcPr>
          <w:p w14:paraId="44561F83" w14:textId="77777777" w:rsidR="00597339" w:rsidRDefault="000F3642">
            <w:r>
              <w:t>Hoàng Ngọc Long</w:t>
            </w:r>
          </w:p>
        </w:tc>
        <w:tc>
          <w:tcPr>
            <w:tcW w:w="1728" w:type="dxa"/>
          </w:tcPr>
          <w:p w14:paraId="3703B9C9" w14:textId="77777777" w:rsidR="00597339" w:rsidRDefault="000F3642">
            <w:r>
              <w:t>18/01/1996</w:t>
            </w:r>
          </w:p>
        </w:tc>
        <w:tc>
          <w:tcPr>
            <w:tcW w:w="1728" w:type="dxa"/>
          </w:tcPr>
          <w:p w14:paraId="24FB1BA7" w14:textId="77777777" w:rsidR="00597339" w:rsidRDefault="000F3642">
            <w:r>
              <w:t>Quảng Ninh</w:t>
            </w:r>
          </w:p>
        </w:tc>
        <w:tc>
          <w:tcPr>
            <w:tcW w:w="1728" w:type="dxa"/>
          </w:tcPr>
          <w:p w14:paraId="5060A205" w14:textId="77777777" w:rsidR="00597339" w:rsidRDefault="000F3642">
            <w:r>
              <w:t>Nam</w:t>
            </w:r>
          </w:p>
        </w:tc>
      </w:tr>
      <w:tr w:rsidR="00597339" w14:paraId="14021AEA" w14:textId="77777777">
        <w:tc>
          <w:tcPr>
            <w:tcW w:w="1728" w:type="dxa"/>
          </w:tcPr>
          <w:p w14:paraId="45CCDFA0" w14:textId="77777777" w:rsidR="00597339" w:rsidRDefault="000F3642">
            <w:r>
              <w:t>10</w:t>
            </w:r>
          </w:p>
        </w:tc>
        <w:tc>
          <w:tcPr>
            <w:tcW w:w="1728" w:type="dxa"/>
          </w:tcPr>
          <w:p w14:paraId="5FABD4A4" w14:textId="77777777" w:rsidR="00597339" w:rsidRDefault="000F3642">
            <w:r>
              <w:t xml:space="preserve">Cao Minh </w:t>
            </w:r>
            <w:proofErr w:type="spellStart"/>
            <w:r>
              <w:t>T</w:t>
            </w:r>
            <w:r w:rsidR="000E46F0">
              <w:t>hi</w:t>
            </w:r>
            <w:proofErr w:type="spellEnd"/>
          </w:p>
        </w:tc>
        <w:tc>
          <w:tcPr>
            <w:tcW w:w="1728" w:type="dxa"/>
          </w:tcPr>
          <w:p w14:paraId="5E097769" w14:textId="77777777" w:rsidR="00597339" w:rsidRDefault="000F3642">
            <w:r>
              <w:t>22/9/1979</w:t>
            </w:r>
          </w:p>
        </w:tc>
        <w:tc>
          <w:tcPr>
            <w:tcW w:w="1728" w:type="dxa"/>
          </w:tcPr>
          <w:p w14:paraId="2C36DD33" w14:textId="77777777" w:rsidR="00597339" w:rsidRDefault="000F3642">
            <w:r>
              <w:t xml:space="preserve">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1728" w:type="dxa"/>
          </w:tcPr>
          <w:p w14:paraId="4FD0B023" w14:textId="77777777" w:rsidR="00597339" w:rsidRDefault="000F3642">
            <w:r>
              <w:t>Nam</w:t>
            </w:r>
          </w:p>
        </w:tc>
      </w:tr>
      <w:tr w:rsidR="00597339" w14:paraId="2B9B23F5" w14:textId="77777777">
        <w:tc>
          <w:tcPr>
            <w:tcW w:w="1728" w:type="dxa"/>
          </w:tcPr>
          <w:p w14:paraId="2FCF4193" w14:textId="77777777" w:rsidR="00597339" w:rsidRDefault="000F3642">
            <w:r>
              <w:t>11</w:t>
            </w:r>
          </w:p>
        </w:tc>
        <w:tc>
          <w:tcPr>
            <w:tcW w:w="1728" w:type="dxa"/>
          </w:tcPr>
          <w:p w14:paraId="3D137194" w14:textId="77777777" w:rsidR="00597339" w:rsidRDefault="000F3642">
            <w:proofErr w:type="spellStart"/>
            <w:r>
              <w:t>Trần</w:t>
            </w:r>
            <w:proofErr w:type="spellEnd"/>
            <w:r>
              <w:t xml:space="preserve"> Nguyễn </w:t>
            </w:r>
            <w:proofErr w:type="spellStart"/>
            <w:r>
              <w:t>Nhã</w:t>
            </w:r>
            <w:proofErr w:type="spellEnd"/>
            <w:r>
              <w:t xml:space="preserve"> Uyên</w:t>
            </w:r>
          </w:p>
        </w:tc>
        <w:tc>
          <w:tcPr>
            <w:tcW w:w="1728" w:type="dxa"/>
          </w:tcPr>
          <w:p w14:paraId="2DF9180E" w14:textId="77777777" w:rsidR="00597339" w:rsidRDefault="000F3642">
            <w:r>
              <w:t>25/11/1990</w:t>
            </w:r>
          </w:p>
        </w:tc>
        <w:tc>
          <w:tcPr>
            <w:tcW w:w="1728" w:type="dxa"/>
          </w:tcPr>
          <w:p w14:paraId="481C8A08" w14:textId="77777777" w:rsidR="00597339" w:rsidRDefault="000F3642">
            <w:r>
              <w:t xml:space="preserve">Lâm </w:t>
            </w:r>
            <w:proofErr w:type="spellStart"/>
            <w:r>
              <w:t>Đồng</w:t>
            </w:r>
            <w:proofErr w:type="spellEnd"/>
          </w:p>
        </w:tc>
        <w:tc>
          <w:tcPr>
            <w:tcW w:w="1728" w:type="dxa"/>
          </w:tcPr>
          <w:p w14:paraId="09E8308C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50612A3A" w14:textId="77777777">
        <w:tc>
          <w:tcPr>
            <w:tcW w:w="1728" w:type="dxa"/>
          </w:tcPr>
          <w:p w14:paraId="79BF3136" w14:textId="77777777" w:rsidR="00597339" w:rsidRDefault="000F3642">
            <w:r>
              <w:t>12</w:t>
            </w:r>
          </w:p>
        </w:tc>
        <w:tc>
          <w:tcPr>
            <w:tcW w:w="1728" w:type="dxa"/>
          </w:tcPr>
          <w:p w14:paraId="36CFE233" w14:textId="77777777" w:rsidR="00597339" w:rsidRDefault="000F3642">
            <w:r>
              <w:t>Nguyễn Phương Anh</w:t>
            </w:r>
          </w:p>
        </w:tc>
        <w:tc>
          <w:tcPr>
            <w:tcW w:w="1728" w:type="dxa"/>
          </w:tcPr>
          <w:p w14:paraId="6025827C" w14:textId="77777777" w:rsidR="00597339" w:rsidRDefault="000F3642">
            <w:r>
              <w:t>27/11/2007</w:t>
            </w:r>
          </w:p>
        </w:tc>
        <w:tc>
          <w:tcPr>
            <w:tcW w:w="1728" w:type="dxa"/>
          </w:tcPr>
          <w:p w14:paraId="1A0BC596" w14:textId="77777777" w:rsidR="00597339" w:rsidRDefault="000F3642">
            <w:r>
              <w:t>Thái Bình</w:t>
            </w:r>
          </w:p>
        </w:tc>
        <w:tc>
          <w:tcPr>
            <w:tcW w:w="1728" w:type="dxa"/>
          </w:tcPr>
          <w:p w14:paraId="50A7CC9B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4CC64FD4" w14:textId="77777777">
        <w:tc>
          <w:tcPr>
            <w:tcW w:w="1728" w:type="dxa"/>
          </w:tcPr>
          <w:p w14:paraId="3A9DDDB2" w14:textId="77777777" w:rsidR="00597339" w:rsidRDefault="000F3642">
            <w:r>
              <w:t>13</w:t>
            </w:r>
          </w:p>
        </w:tc>
        <w:tc>
          <w:tcPr>
            <w:tcW w:w="1728" w:type="dxa"/>
          </w:tcPr>
          <w:p w14:paraId="554EBB59" w14:textId="77777777" w:rsidR="00597339" w:rsidRDefault="000F3642">
            <w:proofErr w:type="spellStart"/>
            <w:r>
              <w:t>Tạ</w:t>
            </w:r>
            <w:proofErr w:type="spellEnd"/>
            <w:r>
              <w:t xml:space="preserve"> Minh Ngọc </w:t>
            </w:r>
            <w:proofErr w:type="spellStart"/>
            <w:r>
              <w:t>Trâm</w:t>
            </w:r>
            <w:proofErr w:type="spellEnd"/>
          </w:p>
        </w:tc>
        <w:tc>
          <w:tcPr>
            <w:tcW w:w="1728" w:type="dxa"/>
          </w:tcPr>
          <w:p w14:paraId="48761C53" w14:textId="77777777" w:rsidR="00597339" w:rsidRDefault="000F3642">
            <w:r>
              <w:t>07/6/1988</w:t>
            </w:r>
          </w:p>
        </w:tc>
        <w:tc>
          <w:tcPr>
            <w:tcW w:w="1728" w:type="dxa"/>
          </w:tcPr>
          <w:p w14:paraId="76297191" w14:textId="77777777" w:rsidR="00597339" w:rsidRDefault="000F3642">
            <w:r>
              <w:t xml:space="preserve">TP. </w:t>
            </w:r>
            <w:proofErr w:type="spellStart"/>
            <w:r>
              <w:t>Hồ</w:t>
            </w:r>
            <w:proofErr w:type="spellEnd"/>
            <w:r>
              <w:t xml:space="preserve"> Chí Minh</w:t>
            </w:r>
          </w:p>
        </w:tc>
        <w:tc>
          <w:tcPr>
            <w:tcW w:w="1728" w:type="dxa"/>
          </w:tcPr>
          <w:p w14:paraId="2EF6CA94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61F26373" w14:textId="77777777">
        <w:tc>
          <w:tcPr>
            <w:tcW w:w="1728" w:type="dxa"/>
          </w:tcPr>
          <w:p w14:paraId="6EF15D77" w14:textId="77777777" w:rsidR="00597339" w:rsidRDefault="000F3642">
            <w:r>
              <w:t>14</w:t>
            </w:r>
          </w:p>
        </w:tc>
        <w:tc>
          <w:tcPr>
            <w:tcW w:w="1728" w:type="dxa"/>
          </w:tcPr>
          <w:p w14:paraId="3C9B9C2F" w14:textId="77777777" w:rsidR="00597339" w:rsidRDefault="000F3642">
            <w:r>
              <w:t>Lê Thị An Bình</w:t>
            </w:r>
          </w:p>
        </w:tc>
        <w:tc>
          <w:tcPr>
            <w:tcW w:w="1728" w:type="dxa"/>
          </w:tcPr>
          <w:p w14:paraId="38C39DF4" w14:textId="77777777" w:rsidR="00597339" w:rsidRDefault="000F3642">
            <w:r>
              <w:t>25/3/1993</w:t>
            </w:r>
          </w:p>
        </w:tc>
        <w:tc>
          <w:tcPr>
            <w:tcW w:w="1728" w:type="dxa"/>
          </w:tcPr>
          <w:p w14:paraId="438F5C2D" w14:textId="77777777" w:rsidR="00597339" w:rsidRDefault="000F3642">
            <w:r>
              <w:t xml:space="preserve">Hà </w:t>
            </w:r>
            <w:proofErr w:type="spellStart"/>
            <w:r>
              <w:t>Nội</w:t>
            </w:r>
            <w:proofErr w:type="spellEnd"/>
          </w:p>
        </w:tc>
        <w:tc>
          <w:tcPr>
            <w:tcW w:w="1728" w:type="dxa"/>
          </w:tcPr>
          <w:p w14:paraId="6DD00F93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77668777" w14:textId="77777777">
        <w:tc>
          <w:tcPr>
            <w:tcW w:w="1728" w:type="dxa"/>
          </w:tcPr>
          <w:p w14:paraId="2ADE2618" w14:textId="77777777" w:rsidR="00597339" w:rsidRDefault="000F3642">
            <w:r>
              <w:t>15</w:t>
            </w:r>
          </w:p>
        </w:tc>
        <w:tc>
          <w:tcPr>
            <w:tcW w:w="1728" w:type="dxa"/>
          </w:tcPr>
          <w:p w14:paraId="27682F1A" w14:textId="77777777" w:rsidR="00597339" w:rsidRDefault="000F3642">
            <w:r>
              <w:t>Phạ</w:t>
            </w:r>
            <w:r w:rsidR="000E46F0">
              <w:t xml:space="preserve">m </w:t>
            </w:r>
            <w:proofErr w:type="gramStart"/>
            <w:r w:rsidR="000E46F0">
              <w:t xml:space="preserve">Thị </w:t>
            </w:r>
            <w:r>
              <w:t xml:space="preserve"> Sang</w:t>
            </w:r>
            <w:proofErr w:type="gramEnd"/>
          </w:p>
        </w:tc>
        <w:tc>
          <w:tcPr>
            <w:tcW w:w="1728" w:type="dxa"/>
          </w:tcPr>
          <w:p w14:paraId="62E3BDC1" w14:textId="77777777" w:rsidR="00597339" w:rsidRDefault="000F3642">
            <w:r>
              <w:t>13/10/1994</w:t>
            </w:r>
          </w:p>
        </w:tc>
        <w:tc>
          <w:tcPr>
            <w:tcW w:w="1728" w:type="dxa"/>
          </w:tcPr>
          <w:p w14:paraId="55F36FA0" w14:textId="77777777" w:rsidR="00597339" w:rsidRDefault="000F3642">
            <w:r>
              <w:t>Hải Dương</w:t>
            </w:r>
          </w:p>
        </w:tc>
        <w:tc>
          <w:tcPr>
            <w:tcW w:w="1728" w:type="dxa"/>
          </w:tcPr>
          <w:p w14:paraId="770E3725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7349BD1C" w14:textId="77777777">
        <w:tc>
          <w:tcPr>
            <w:tcW w:w="1728" w:type="dxa"/>
          </w:tcPr>
          <w:p w14:paraId="3367D857" w14:textId="77777777" w:rsidR="00597339" w:rsidRDefault="000F3642">
            <w:r>
              <w:t>16</w:t>
            </w:r>
          </w:p>
        </w:tc>
        <w:tc>
          <w:tcPr>
            <w:tcW w:w="1728" w:type="dxa"/>
          </w:tcPr>
          <w:p w14:paraId="31E3620A" w14:textId="77777777" w:rsidR="00597339" w:rsidRDefault="000F3642">
            <w:r>
              <w:t>Nguyễn Ngọc Khanh</w:t>
            </w:r>
          </w:p>
        </w:tc>
        <w:tc>
          <w:tcPr>
            <w:tcW w:w="1728" w:type="dxa"/>
          </w:tcPr>
          <w:p w14:paraId="7B34EAB4" w14:textId="77777777" w:rsidR="00597339" w:rsidRDefault="000F3642">
            <w:r>
              <w:t>02/10/1988</w:t>
            </w:r>
          </w:p>
        </w:tc>
        <w:tc>
          <w:tcPr>
            <w:tcW w:w="1728" w:type="dxa"/>
          </w:tcPr>
          <w:p w14:paraId="381CE9C3" w14:textId="77777777" w:rsidR="00597339" w:rsidRDefault="000F3642">
            <w:r>
              <w:t xml:space="preserve">Hà </w:t>
            </w:r>
            <w:proofErr w:type="spellStart"/>
            <w:r>
              <w:t>Nội</w:t>
            </w:r>
            <w:proofErr w:type="spellEnd"/>
          </w:p>
        </w:tc>
        <w:tc>
          <w:tcPr>
            <w:tcW w:w="1728" w:type="dxa"/>
          </w:tcPr>
          <w:p w14:paraId="4840A6BF" w14:textId="77777777" w:rsidR="00597339" w:rsidRDefault="000F3642">
            <w:r>
              <w:t>Nam</w:t>
            </w:r>
          </w:p>
        </w:tc>
      </w:tr>
      <w:tr w:rsidR="00597339" w14:paraId="294AD986" w14:textId="77777777">
        <w:tc>
          <w:tcPr>
            <w:tcW w:w="1728" w:type="dxa"/>
          </w:tcPr>
          <w:p w14:paraId="6EE8BF33" w14:textId="77777777" w:rsidR="00597339" w:rsidRDefault="000F3642">
            <w:r>
              <w:t>17</w:t>
            </w:r>
          </w:p>
        </w:tc>
        <w:tc>
          <w:tcPr>
            <w:tcW w:w="1728" w:type="dxa"/>
          </w:tcPr>
          <w:p w14:paraId="71FBF43F" w14:textId="77777777" w:rsidR="00597339" w:rsidRDefault="000F3642">
            <w:r>
              <w:t>Ngô Thị Thu</w:t>
            </w:r>
          </w:p>
        </w:tc>
        <w:tc>
          <w:tcPr>
            <w:tcW w:w="1728" w:type="dxa"/>
          </w:tcPr>
          <w:p w14:paraId="69D6044E" w14:textId="77777777" w:rsidR="00597339" w:rsidRDefault="000F3642">
            <w:r>
              <w:t>12/12/1987</w:t>
            </w:r>
          </w:p>
        </w:tc>
        <w:tc>
          <w:tcPr>
            <w:tcW w:w="1728" w:type="dxa"/>
          </w:tcPr>
          <w:p w14:paraId="52700212" w14:textId="77777777" w:rsidR="00597339" w:rsidRDefault="000F3642">
            <w:r>
              <w:t>Bắc Giang</w:t>
            </w:r>
          </w:p>
        </w:tc>
        <w:tc>
          <w:tcPr>
            <w:tcW w:w="1728" w:type="dxa"/>
          </w:tcPr>
          <w:p w14:paraId="2E0C4F4C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08734437" w14:textId="77777777">
        <w:tc>
          <w:tcPr>
            <w:tcW w:w="1728" w:type="dxa"/>
          </w:tcPr>
          <w:p w14:paraId="3787A506" w14:textId="77777777" w:rsidR="00597339" w:rsidRDefault="000F3642">
            <w:r>
              <w:lastRenderedPageBreak/>
              <w:t>18</w:t>
            </w:r>
          </w:p>
        </w:tc>
        <w:tc>
          <w:tcPr>
            <w:tcW w:w="1728" w:type="dxa"/>
          </w:tcPr>
          <w:p w14:paraId="69D2AB9F" w14:textId="77777777" w:rsidR="00597339" w:rsidRDefault="000F3642">
            <w:r>
              <w:t>Nguyễn Hoàng Giang</w:t>
            </w:r>
          </w:p>
        </w:tc>
        <w:tc>
          <w:tcPr>
            <w:tcW w:w="1728" w:type="dxa"/>
          </w:tcPr>
          <w:p w14:paraId="520EE7CD" w14:textId="77777777" w:rsidR="00597339" w:rsidRDefault="000F3642">
            <w:r>
              <w:t>28/8/2012</w:t>
            </w:r>
          </w:p>
        </w:tc>
        <w:tc>
          <w:tcPr>
            <w:tcW w:w="1728" w:type="dxa"/>
          </w:tcPr>
          <w:p w14:paraId="20DF72AD" w14:textId="77777777" w:rsidR="00597339" w:rsidRDefault="000F3642">
            <w:r>
              <w:t xml:space="preserve">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1728" w:type="dxa"/>
          </w:tcPr>
          <w:p w14:paraId="373F0A19" w14:textId="77777777" w:rsidR="00597339" w:rsidRDefault="000F3642">
            <w:r>
              <w:t>Nam</w:t>
            </w:r>
          </w:p>
        </w:tc>
      </w:tr>
      <w:tr w:rsidR="00597339" w14:paraId="699C9C71" w14:textId="77777777">
        <w:tc>
          <w:tcPr>
            <w:tcW w:w="1728" w:type="dxa"/>
          </w:tcPr>
          <w:p w14:paraId="490CB15F" w14:textId="77777777" w:rsidR="00597339" w:rsidRDefault="000F3642">
            <w:r>
              <w:t>19</w:t>
            </w:r>
          </w:p>
        </w:tc>
        <w:tc>
          <w:tcPr>
            <w:tcW w:w="1728" w:type="dxa"/>
          </w:tcPr>
          <w:p w14:paraId="06FD569E" w14:textId="77777777" w:rsidR="00597339" w:rsidRDefault="000F3642">
            <w:r>
              <w:t>Nguyễn Hoai</w:t>
            </w:r>
            <w:r w:rsidR="000E46F0">
              <w:t xml:space="preserve"> </w:t>
            </w:r>
            <w:proofErr w:type="gramStart"/>
            <w:r w:rsidR="000E46F0">
              <w:t>A</w:t>
            </w:r>
            <w:r>
              <w:t>n</w:t>
            </w:r>
            <w:proofErr w:type="gramEnd"/>
          </w:p>
        </w:tc>
        <w:tc>
          <w:tcPr>
            <w:tcW w:w="1728" w:type="dxa"/>
          </w:tcPr>
          <w:p w14:paraId="3FF09B5A" w14:textId="77777777" w:rsidR="00597339" w:rsidRDefault="000F3642">
            <w:r>
              <w:t>28/3/2019</w:t>
            </w:r>
          </w:p>
        </w:tc>
        <w:tc>
          <w:tcPr>
            <w:tcW w:w="1728" w:type="dxa"/>
          </w:tcPr>
          <w:p w14:paraId="0C84AF21" w14:textId="77777777" w:rsidR="00597339" w:rsidRDefault="000F3642">
            <w:r>
              <w:t xml:space="preserve">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1728" w:type="dxa"/>
          </w:tcPr>
          <w:p w14:paraId="593F39E3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0B365DB6" w14:textId="77777777">
        <w:tc>
          <w:tcPr>
            <w:tcW w:w="1728" w:type="dxa"/>
          </w:tcPr>
          <w:p w14:paraId="382A993B" w14:textId="77777777" w:rsidR="00597339" w:rsidRDefault="000F3642">
            <w:r>
              <w:t>20</w:t>
            </w:r>
          </w:p>
        </w:tc>
        <w:tc>
          <w:tcPr>
            <w:tcW w:w="1728" w:type="dxa"/>
          </w:tcPr>
          <w:p w14:paraId="554541C7" w14:textId="77777777" w:rsidR="00597339" w:rsidRDefault="000F3642">
            <w:r>
              <w:t>Lê Hồng Ph</w:t>
            </w:r>
            <w:r w:rsidR="000E46F0">
              <w:t>ượng</w:t>
            </w:r>
          </w:p>
        </w:tc>
        <w:tc>
          <w:tcPr>
            <w:tcW w:w="1728" w:type="dxa"/>
          </w:tcPr>
          <w:p w14:paraId="5CF944DC" w14:textId="77777777" w:rsidR="00597339" w:rsidRDefault="000F3642">
            <w:r>
              <w:t>22/10/2002</w:t>
            </w:r>
          </w:p>
        </w:tc>
        <w:tc>
          <w:tcPr>
            <w:tcW w:w="1728" w:type="dxa"/>
          </w:tcPr>
          <w:p w14:paraId="61D39665" w14:textId="77777777" w:rsidR="00597339" w:rsidRDefault="000F3642">
            <w:r>
              <w:t xml:space="preserve">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1728" w:type="dxa"/>
          </w:tcPr>
          <w:p w14:paraId="0D3D7ECE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2B4B930D" w14:textId="77777777">
        <w:tc>
          <w:tcPr>
            <w:tcW w:w="1728" w:type="dxa"/>
          </w:tcPr>
          <w:p w14:paraId="3FB5BD6C" w14:textId="77777777" w:rsidR="00597339" w:rsidRDefault="000F3642">
            <w:r>
              <w:t>21</w:t>
            </w:r>
          </w:p>
        </w:tc>
        <w:tc>
          <w:tcPr>
            <w:tcW w:w="1728" w:type="dxa"/>
          </w:tcPr>
          <w:p w14:paraId="3A30BBD1" w14:textId="77777777" w:rsidR="00597339" w:rsidRDefault="000F3642">
            <w:r>
              <w:t xml:space="preserve">Lê </w:t>
            </w:r>
            <w:proofErr w:type="spellStart"/>
            <w:r>
              <w:t>Trọng</w:t>
            </w:r>
            <w:proofErr w:type="spellEnd"/>
            <w:r>
              <w:t xml:space="preserve"> Hải</w:t>
            </w:r>
          </w:p>
        </w:tc>
        <w:tc>
          <w:tcPr>
            <w:tcW w:w="1728" w:type="dxa"/>
          </w:tcPr>
          <w:p w14:paraId="7AA203C2" w14:textId="77777777" w:rsidR="00597339" w:rsidRDefault="000F3642">
            <w:r>
              <w:t>20/7/2005</w:t>
            </w:r>
          </w:p>
        </w:tc>
        <w:tc>
          <w:tcPr>
            <w:tcW w:w="1728" w:type="dxa"/>
          </w:tcPr>
          <w:p w14:paraId="34772A94" w14:textId="77777777" w:rsidR="00597339" w:rsidRDefault="000F3642">
            <w:r>
              <w:t xml:space="preserve">Nhật </w:t>
            </w:r>
            <w:proofErr w:type="spellStart"/>
            <w:r>
              <w:t>Bản</w:t>
            </w:r>
            <w:proofErr w:type="spellEnd"/>
          </w:p>
        </w:tc>
        <w:tc>
          <w:tcPr>
            <w:tcW w:w="1728" w:type="dxa"/>
          </w:tcPr>
          <w:p w14:paraId="5AA94868" w14:textId="77777777" w:rsidR="00597339" w:rsidRDefault="000F3642">
            <w:r>
              <w:t>Nam</w:t>
            </w:r>
          </w:p>
        </w:tc>
      </w:tr>
      <w:tr w:rsidR="00597339" w14:paraId="770F3D6C" w14:textId="77777777">
        <w:tc>
          <w:tcPr>
            <w:tcW w:w="1728" w:type="dxa"/>
          </w:tcPr>
          <w:p w14:paraId="0D552853" w14:textId="77777777" w:rsidR="00597339" w:rsidRDefault="000F3642">
            <w:r>
              <w:t>22</w:t>
            </w:r>
          </w:p>
        </w:tc>
        <w:tc>
          <w:tcPr>
            <w:tcW w:w="1728" w:type="dxa"/>
          </w:tcPr>
          <w:p w14:paraId="16F8C063" w14:textId="77777777" w:rsidR="00597339" w:rsidRDefault="000F3642">
            <w:r>
              <w:t xml:space="preserve">Nguyễn </w:t>
            </w:r>
            <w:proofErr w:type="spellStart"/>
            <w:r>
              <w:t>Trọng</w:t>
            </w:r>
            <w:proofErr w:type="spellEnd"/>
            <w:r>
              <w:t xml:space="preserve"> Hiếu</w:t>
            </w:r>
          </w:p>
        </w:tc>
        <w:tc>
          <w:tcPr>
            <w:tcW w:w="1728" w:type="dxa"/>
          </w:tcPr>
          <w:p w14:paraId="5FF94D56" w14:textId="77777777" w:rsidR="00597339" w:rsidRDefault="000F3642">
            <w:r>
              <w:t>22/7/1998</w:t>
            </w:r>
          </w:p>
        </w:tc>
        <w:tc>
          <w:tcPr>
            <w:tcW w:w="1728" w:type="dxa"/>
          </w:tcPr>
          <w:p w14:paraId="7A18BEFF" w14:textId="77777777" w:rsidR="00597339" w:rsidRDefault="000F3642">
            <w:r>
              <w:t>Thái Bình</w:t>
            </w:r>
          </w:p>
        </w:tc>
        <w:tc>
          <w:tcPr>
            <w:tcW w:w="1728" w:type="dxa"/>
          </w:tcPr>
          <w:p w14:paraId="226425EA" w14:textId="77777777" w:rsidR="00597339" w:rsidRDefault="000F3642">
            <w:r>
              <w:t>Nam</w:t>
            </w:r>
          </w:p>
        </w:tc>
      </w:tr>
      <w:tr w:rsidR="00597339" w14:paraId="37C791BA" w14:textId="77777777">
        <w:tc>
          <w:tcPr>
            <w:tcW w:w="1728" w:type="dxa"/>
          </w:tcPr>
          <w:p w14:paraId="1EB45A03" w14:textId="77777777" w:rsidR="00597339" w:rsidRDefault="000F3642">
            <w:r>
              <w:t>23</w:t>
            </w:r>
          </w:p>
        </w:tc>
        <w:tc>
          <w:tcPr>
            <w:tcW w:w="1728" w:type="dxa"/>
          </w:tcPr>
          <w:p w14:paraId="07EDEFA6" w14:textId="77777777" w:rsidR="00597339" w:rsidRDefault="000F3642">
            <w:r>
              <w:t xml:space="preserve">Nguyễn Thị </w:t>
            </w:r>
            <w:proofErr w:type="spellStart"/>
            <w:r>
              <w:t>Diệu</w:t>
            </w:r>
            <w:proofErr w:type="spellEnd"/>
            <w:r>
              <w:t xml:space="preserve"> </w:t>
            </w:r>
            <w:proofErr w:type="spellStart"/>
            <w:r>
              <w:t>Thúy</w:t>
            </w:r>
            <w:proofErr w:type="spellEnd"/>
          </w:p>
        </w:tc>
        <w:tc>
          <w:tcPr>
            <w:tcW w:w="1728" w:type="dxa"/>
          </w:tcPr>
          <w:p w14:paraId="4E0F5C84" w14:textId="77777777" w:rsidR="00597339" w:rsidRDefault="000F3642">
            <w:r>
              <w:t>15/02/1983</w:t>
            </w:r>
          </w:p>
        </w:tc>
        <w:tc>
          <w:tcPr>
            <w:tcW w:w="1728" w:type="dxa"/>
          </w:tcPr>
          <w:p w14:paraId="3E5D0A0C" w14:textId="77777777" w:rsidR="00597339" w:rsidRDefault="000F3642">
            <w:r>
              <w:t>Thái Bình</w:t>
            </w:r>
          </w:p>
        </w:tc>
        <w:tc>
          <w:tcPr>
            <w:tcW w:w="1728" w:type="dxa"/>
          </w:tcPr>
          <w:p w14:paraId="12573CE3" w14:textId="77777777" w:rsidR="00597339" w:rsidRDefault="000F3642">
            <w:proofErr w:type="spellStart"/>
            <w:r>
              <w:t>Nữ</w:t>
            </w:r>
            <w:proofErr w:type="spellEnd"/>
          </w:p>
        </w:tc>
      </w:tr>
      <w:tr w:rsidR="00597339" w14:paraId="4BEE2767" w14:textId="77777777">
        <w:tc>
          <w:tcPr>
            <w:tcW w:w="1728" w:type="dxa"/>
          </w:tcPr>
          <w:p w14:paraId="7E2E6E6C" w14:textId="77777777" w:rsidR="00597339" w:rsidRDefault="000F3642">
            <w:r>
              <w:t>24</w:t>
            </w:r>
          </w:p>
        </w:tc>
        <w:tc>
          <w:tcPr>
            <w:tcW w:w="1728" w:type="dxa"/>
          </w:tcPr>
          <w:p w14:paraId="564F2DFA" w14:textId="77777777" w:rsidR="00597339" w:rsidRDefault="000F3642">
            <w:r>
              <w:t>Nguyễn Thị Thanh H</w:t>
            </w:r>
            <w:r w:rsidR="000E46F0">
              <w:t>ường</w:t>
            </w:r>
          </w:p>
        </w:tc>
        <w:tc>
          <w:tcPr>
            <w:tcW w:w="1728" w:type="dxa"/>
          </w:tcPr>
          <w:p w14:paraId="36A3BCB1" w14:textId="77777777" w:rsidR="00597339" w:rsidRDefault="000F3642">
            <w:r>
              <w:t>10/3/1983</w:t>
            </w:r>
          </w:p>
        </w:tc>
        <w:tc>
          <w:tcPr>
            <w:tcW w:w="1728" w:type="dxa"/>
          </w:tcPr>
          <w:p w14:paraId="428AA938" w14:textId="77777777" w:rsidR="00597339" w:rsidRDefault="000F3642">
            <w:r>
              <w:t xml:space="preserve">Khánh </w:t>
            </w:r>
            <w:proofErr w:type="spellStart"/>
            <w:r>
              <w:t>Hòa</w:t>
            </w:r>
            <w:proofErr w:type="spellEnd"/>
          </w:p>
        </w:tc>
        <w:tc>
          <w:tcPr>
            <w:tcW w:w="1728" w:type="dxa"/>
          </w:tcPr>
          <w:p w14:paraId="5C8A97CB" w14:textId="77777777" w:rsidR="00597339" w:rsidRDefault="000F3642">
            <w:proofErr w:type="spellStart"/>
            <w:r>
              <w:t>Nữ</w:t>
            </w:r>
            <w:proofErr w:type="spellEnd"/>
          </w:p>
        </w:tc>
      </w:tr>
    </w:tbl>
    <w:p w14:paraId="0A6A8066" w14:textId="77777777" w:rsidR="000F3642" w:rsidRDefault="000F3642"/>
    <w:sectPr w:rsidR="000F36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4238041">
    <w:abstractNumId w:val="8"/>
  </w:num>
  <w:num w:numId="2" w16cid:durableId="220137136">
    <w:abstractNumId w:val="6"/>
  </w:num>
  <w:num w:numId="3" w16cid:durableId="1843739308">
    <w:abstractNumId w:val="5"/>
  </w:num>
  <w:num w:numId="4" w16cid:durableId="350759923">
    <w:abstractNumId w:val="4"/>
  </w:num>
  <w:num w:numId="5" w16cid:durableId="610279821">
    <w:abstractNumId w:val="7"/>
  </w:num>
  <w:num w:numId="6" w16cid:durableId="1875264822">
    <w:abstractNumId w:val="3"/>
  </w:num>
  <w:num w:numId="7" w16cid:durableId="1699819244">
    <w:abstractNumId w:val="2"/>
  </w:num>
  <w:num w:numId="8" w16cid:durableId="1855073848">
    <w:abstractNumId w:val="1"/>
  </w:num>
  <w:num w:numId="9" w16cid:durableId="127987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46F0"/>
    <w:rsid w:val="000F3642"/>
    <w:rsid w:val="0015074B"/>
    <w:rsid w:val="0029639D"/>
    <w:rsid w:val="00326F90"/>
    <w:rsid w:val="00346616"/>
    <w:rsid w:val="005313F4"/>
    <w:rsid w:val="00597339"/>
    <w:rsid w:val="00AA1D8D"/>
    <w:rsid w:val="00B47730"/>
    <w:rsid w:val="00BF0E10"/>
    <w:rsid w:val="00C200A0"/>
    <w:rsid w:val="00CB0664"/>
    <w:rsid w:val="00DE414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5D1BD"/>
  <w15:docId w15:val="{082B75BA-8AD3-46BB-915E-03286F24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Admin</cp:lastModifiedBy>
  <cp:revision>2</cp:revision>
  <dcterms:created xsi:type="dcterms:W3CDTF">2025-06-24T11:51:00Z</dcterms:created>
  <dcterms:modified xsi:type="dcterms:W3CDTF">2025-06-24T11:51:00Z</dcterms:modified>
</cp:coreProperties>
</file>