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25E7" w14:textId="77777777" w:rsidR="00BE12C4" w:rsidRPr="00A77487" w:rsidRDefault="00184B83" w:rsidP="00510DBD">
      <w:pPr>
        <w:pStyle w:val="Heading1"/>
        <w:jc w:val="center"/>
        <w:rPr>
          <w:rFonts w:ascii="Times New Roman" w:hAnsi="Times New Roman" w:cs="Times New Roman"/>
        </w:rPr>
      </w:pPr>
      <w:r w:rsidRPr="00A77487">
        <w:rPr>
          <w:rFonts w:ascii="Times New Roman" w:hAnsi="Times New Roman" w:cs="Times New Roman"/>
        </w:rPr>
        <w:t>DANH SÁCH CÔNG DÂN VIỆT NAM CƯ TRÚ TẠI NHẬT BẢN</w:t>
      </w:r>
    </w:p>
    <w:p w14:paraId="0B1514AB" w14:textId="77777777" w:rsidR="00BE12C4" w:rsidRPr="00A77487" w:rsidRDefault="00184B83" w:rsidP="00510D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4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87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8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8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A77487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A77487"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487" w:rsidRPr="00A774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77487"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487" w:rsidRPr="00A7748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A77487"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487" w:rsidRPr="00A774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77487" w:rsidRPr="00A7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487" w:rsidRPr="00A7748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77487" w:rsidRPr="00A77487">
        <w:rPr>
          <w:rFonts w:ascii="Times New Roman" w:hAnsi="Times New Roman" w:cs="Times New Roman"/>
          <w:sz w:val="28"/>
          <w:szCs w:val="28"/>
        </w:rPr>
        <w:t xml:space="preserve">: 846/QĐ-CTN </w:t>
      </w:r>
      <w:proofErr w:type="spellStart"/>
      <w:r w:rsidR="00A77487" w:rsidRPr="00A7748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77487" w:rsidRPr="00A77487">
        <w:rPr>
          <w:rFonts w:ascii="Times New Roman" w:hAnsi="Times New Roman" w:cs="Times New Roman"/>
          <w:sz w:val="28"/>
          <w:szCs w:val="28"/>
        </w:rPr>
        <w:t xml:space="preserve"> 21/05/2025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00"/>
        <w:gridCol w:w="1260"/>
        <w:gridCol w:w="1800"/>
        <w:gridCol w:w="1152"/>
      </w:tblGrid>
      <w:tr w:rsidR="00BE12C4" w:rsidRPr="00A77487" w14:paraId="76749848" w14:textId="77777777" w:rsidTr="00716F2E">
        <w:tc>
          <w:tcPr>
            <w:tcW w:w="828" w:type="dxa"/>
          </w:tcPr>
          <w:p w14:paraId="42C6A070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600" w:type="dxa"/>
          </w:tcPr>
          <w:p w14:paraId="5905CAF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260" w:type="dxa"/>
          </w:tcPr>
          <w:p w14:paraId="4E49581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00" w:type="dxa"/>
          </w:tcPr>
          <w:p w14:paraId="6EC5B18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proofErr w:type="spellEnd"/>
          </w:p>
        </w:tc>
        <w:tc>
          <w:tcPr>
            <w:tcW w:w="1152" w:type="dxa"/>
          </w:tcPr>
          <w:p w14:paraId="3137E727" w14:textId="77777777" w:rsidR="00BE12C4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8AB80AF" w14:textId="77777777" w:rsidR="00716F2E" w:rsidRPr="00A77487" w:rsidRDefault="00716F2E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2C4" w:rsidRPr="00A77487" w14:paraId="3B85E940" w14:textId="77777777" w:rsidTr="00716F2E">
        <w:tc>
          <w:tcPr>
            <w:tcW w:w="828" w:type="dxa"/>
          </w:tcPr>
          <w:p w14:paraId="7202F2C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7628701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Thị Phương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260" w:type="dxa"/>
          </w:tcPr>
          <w:p w14:paraId="086029CD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14:paraId="6C30470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1152" w:type="dxa"/>
          </w:tcPr>
          <w:p w14:paraId="1322DD0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347B981E" w14:textId="77777777" w:rsidTr="00716F2E">
        <w:tc>
          <w:tcPr>
            <w:tcW w:w="828" w:type="dxa"/>
          </w:tcPr>
          <w:p w14:paraId="1B520D5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35D5F12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Yến Vy</w:t>
            </w:r>
          </w:p>
        </w:tc>
        <w:tc>
          <w:tcPr>
            <w:tcW w:w="1260" w:type="dxa"/>
          </w:tcPr>
          <w:p w14:paraId="6B917AB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00" w:type="dxa"/>
          </w:tcPr>
          <w:p w14:paraId="471DFA5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64192A60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48648C7A" w14:textId="77777777" w:rsidTr="00716F2E">
        <w:tc>
          <w:tcPr>
            <w:tcW w:w="828" w:type="dxa"/>
          </w:tcPr>
          <w:p w14:paraId="0487785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5C1F5E7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Trịnh Thị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1260" w:type="dxa"/>
          </w:tcPr>
          <w:p w14:paraId="3A78E1E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800" w:type="dxa"/>
          </w:tcPr>
          <w:p w14:paraId="4A7F9530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Bắc Ninh</w:t>
            </w:r>
          </w:p>
        </w:tc>
        <w:tc>
          <w:tcPr>
            <w:tcW w:w="1152" w:type="dxa"/>
          </w:tcPr>
          <w:p w14:paraId="1B8B41B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6D07E83C" w14:textId="77777777" w:rsidTr="00716F2E">
        <w:tc>
          <w:tcPr>
            <w:tcW w:w="828" w:type="dxa"/>
          </w:tcPr>
          <w:p w14:paraId="546E085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1C432AF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Nguyễn Hoàng Vũ</w:t>
            </w:r>
          </w:p>
        </w:tc>
        <w:tc>
          <w:tcPr>
            <w:tcW w:w="1260" w:type="dxa"/>
          </w:tcPr>
          <w:p w14:paraId="57D4A13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800" w:type="dxa"/>
          </w:tcPr>
          <w:p w14:paraId="1338D5F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Rịa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Vũng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1152" w:type="dxa"/>
          </w:tcPr>
          <w:p w14:paraId="0675B75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683314CB" w14:textId="77777777" w:rsidTr="00716F2E">
        <w:tc>
          <w:tcPr>
            <w:tcW w:w="828" w:type="dxa"/>
          </w:tcPr>
          <w:p w14:paraId="63653F4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3E388B6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1260" w:type="dxa"/>
          </w:tcPr>
          <w:p w14:paraId="1A48289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800" w:type="dxa"/>
          </w:tcPr>
          <w:p w14:paraId="5D49D13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Hậu Giang</w:t>
            </w:r>
          </w:p>
        </w:tc>
        <w:tc>
          <w:tcPr>
            <w:tcW w:w="1152" w:type="dxa"/>
          </w:tcPr>
          <w:p w14:paraId="73ED0DB0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02A476B7" w14:textId="77777777" w:rsidTr="00716F2E">
        <w:tc>
          <w:tcPr>
            <w:tcW w:w="828" w:type="dxa"/>
          </w:tcPr>
          <w:p w14:paraId="0AB1935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596DC05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Uyên</w:t>
            </w:r>
          </w:p>
        </w:tc>
        <w:tc>
          <w:tcPr>
            <w:tcW w:w="1260" w:type="dxa"/>
          </w:tcPr>
          <w:p w14:paraId="6279176F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00" w:type="dxa"/>
          </w:tcPr>
          <w:p w14:paraId="5A84D5E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350E5A2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1CA72B9F" w14:textId="77777777" w:rsidTr="00716F2E">
        <w:tc>
          <w:tcPr>
            <w:tcW w:w="828" w:type="dxa"/>
          </w:tcPr>
          <w:p w14:paraId="7A6AEBF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2EB90B7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Như</w:t>
            </w:r>
          </w:p>
        </w:tc>
        <w:tc>
          <w:tcPr>
            <w:tcW w:w="1260" w:type="dxa"/>
          </w:tcPr>
          <w:p w14:paraId="521BA48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00" w:type="dxa"/>
          </w:tcPr>
          <w:p w14:paraId="0984C0F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44EB945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515C12D7" w14:textId="77777777" w:rsidTr="00716F2E">
        <w:tc>
          <w:tcPr>
            <w:tcW w:w="828" w:type="dxa"/>
          </w:tcPr>
          <w:p w14:paraId="54412DF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638CD68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Phong</w:t>
            </w:r>
          </w:p>
        </w:tc>
        <w:tc>
          <w:tcPr>
            <w:tcW w:w="1260" w:type="dxa"/>
          </w:tcPr>
          <w:p w14:paraId="2D0E368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0" w:type="dxa"/>
          </w:tcPr>
          <w:p w14:paraId="154DE7A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68BDB88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0E745CA1" w14:textId="77777777" w:rsidTr="00716F2E">
        <w:tc>
          <w:tcPr>
            <w:tcW w:w="828" w:type="dxa"/>
          </w:tcPr>
          <w:p w14:paraId="544BA41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74E3B67D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Bảo Châu</w:t>
            </w:r>
          </w:p>
        </w:tc>
        <w:tc>
          <w:tcPr>
            <w:tcW w:w="1260" w:type="dxa"/>
          </w:tcPr>
          <w:p w14:paraId="5EDCBDF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00" w:type="dxa"/>
          </w:tcPr>
          <w:p w14:paraId="55707D9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578E703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2690DE82" w14:textId="77777777" w:rsidTr="00716F2E">
        <w:tc>
          <w:tcPr>
            <w:tcW w:w="828" w:type="dxa"/>
          </w:tcPr>
          <w:p w14:paraId="2112541F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5731F59D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260" w:type="dxa"/>
          </w:tcPr>
          <w:p w14:paraId="32A8656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00" w:type="dxa"/>
          </w:tcPr>
          <w:p w14:paraId="0146B9F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1159369D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5FC31757" w14:textId="77777777" w:rsidTr="00716F2E">
        <w:tc>
          <w:tcPr>
            <w:tcW w:w="828" w:type="dxa"/>
          </w:tcPr>
          <w:p w14:paraId="1EB4EC6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14:paraId="1DDE962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Myo Oo Elina</w:t>
            </w:r>
          </w:p>
        </w:tc>
        <w:tc>
          <w:tcPr>
            <w:tcW w:w="1260" w:type="dxa"/>
          </w:tcPr>
          <w:p w14:paraId="7F325C9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00" w:type="dxa"/>
          </w:tcPr>
          <w:p w14:paraId="4A172B4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75E4A60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6BC959AA" w14:textId="77777777" w:rsidTr="00716F2E">
        <w:tc>
          <w:tcPr>
            <w:tcW w:w="828" w:type="dxa"/>
          </w:tcPr>
          <w:p w14:paraId="5A633D8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14:paraId="2C3CEEA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260" w:type="dxa"/>
          </w:tcPr>
          <w:p w14:paraId="389BC7B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800" w:type="dxa"/>
          </w:tcPr>
          <w:p w14:paraId="4B48C16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Khánh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1152" w:type="dxa"/>
          </w:tcPr>
          <w:p w14:paraId="41300F57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3D103764" w14:textId="77777777" w:rsidTr="00716F2E">
        <w:tc>
          <w:tcPr>
            <w:tcW w:w="828" w:type="dxa"/>
          </w:tcPr>
          <w:p w14:paraId="2681BF87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14:paraId="5A9D5FC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Kiều Ngọc Tú</w:t>
            </w:r>
          </w:p>
        </w:tc>
        <w:tc>
          <w:tcPr>
            <w:tcW w:w="1260" w:type="dxa"/>
          </w:tcPr>
          <w:p w14:paraId="626F546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800" w:type="dxa"/>
          </w:tcPr>
          <w:p w14:paraId="6406568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Nai</w:t>
            </w:r>
          </w:p>
        </w:tc>
        <w:tc>
          <w:tcPr>
            <w:tcW w:w="1152" w:type="dxa"/>
          </w:tcPr>
          <w:p w14:paraId="623241B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6D9F088D" w14:textId="77777777" w:rsidTr="00716F2E">
        <w:tc>
          <w:tcPr>
            <w:tcW w:w="828" w:type="dxa"/>
          </w:tcPr>
          <w:p w14:paraId="3229C15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14:paraId="06EBAB96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Hồng Anh</w:t>
            </w:r>
          </w:p>
        </w:tc>
        <w:tc>
          <w:tcPr>
            <w:tcW w:w="1260" w:type="dxa"/>
          </w:tcPr>
          <w:p w14:paraId="1A223FB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800" w:type="dxa"/>
          </w:tcPr>
          <w:p w14:paraId="2EF2CEA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33EEDCF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2E0F4C25" w14:textId="77777777" w:rsidTr="00716F2E">
        <w:tc>
          <w:tcPr>
            <w:tcW w:w="828" w:type="dxa"/>
          </w:tcPr>
          <w:p w14:paraId="091804D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14:paraId="797F144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Ngọc Tuấn</w:t>
            </w:r>
          </w:p>
        </w:tc>
        <w:tc>
          <w:tcPr>
            <w:tcW w:w="1260" w:type="dxa"/>
          </w:tcPr>
          <w:p w14:paraId="1B3AF0DF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800" w:type="dxa"/>
          </w:tcPr>
          <w:p w14:paraId="3F374A4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Bắc Giang</w:t>
            </w:r>
          </w:p>
        </w:tc>
        <w:tc>
          <w:tcPr>
            <w:tcW w:w="1152" w:type="dxa"/>
          </w:tcPr>
          <w:p w14:paraId="4729EA5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722F545B" w14:textId="77777777" w:rsidTr="00716F2E">
        <w:tc>
          <w:tcPr>
            <w:tcW w:w="828" w:type="dxa"/>
          </w:tcPr>
          <w:p w14:paraId="1BE8E0B0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14:paraId="5000911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1260" w:type="dxa"/>
          </w:tcPr>
          <w:p w14:paraId="40CAC7F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A77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14:paraId="3E6639CE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152" w:type="dxa"/>
          </w:tcPr>
          <w:p w14:paraId="72C45CF7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59C50805" w14:textId="77777777" w:rsidTr="00716F2E">
        <w:tc>
          <w:tcPr>
            <w:tcW w:w="828" w:type="dxa"/>
          </w:tcPr>
          <w:p w14:paraId="1CC4252A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14:paraId="2BD28AB6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Thị Quỳnh Anh</w:t>
            </w:r>
          </w:p>
        </w:tc>
        <w:tc>
          <w:tcPr>
            <w:tcW w:w="1260" w:type="dxa"/>
          </w:tcPr>
          <w:p w14:paraId="47202269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A77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36D4FC1F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Nai</w:t>
            </w:r>
          </w:p>
        </w:tc>
        <w:tc>
          <w:tcPr>
            <w:tcW w:w="1152" w:type="dxa"/>
          </w:tcPr>
          <w:p w14:paraId="23D9134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75240D5B" w14:textId="77777777" w:rsidTr="00716F2E">
        <w:tc>
          <w:tcPr>
            <w:tcW w:w="828" w:type="dxa"/>
          </w:tcPr>
          <w:p w14:paraId="76D18C5E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14:paraId="6002E93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Huỳnh Tuấn </w:t>
            </w:r>
            <w:r w:rsidR="00A77487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</w:p>
        </w:tc>
        <w:tc>
          <w:tcPr>
            <w:tcW w:w="1260" w:type="dxa"/>
          </w:tcPr>
          <w:p w14:paraId="6AB98838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800" w:type="dxa"/>
          </w:tcPr>
          <w:p w14:paraId="6AABB0BF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Giang</w:t>
            </w:r>
          </w:p>
        </w:tc>
        <w:tc>
          <w:tcPr>
            <w:tcW w:w="1152" w:type="dxa"/>
          </w:tcPr>
          <w:p w14:paraId="57A8788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7FCF1504" w14:textId="77777777" w:rsidTr="00716F2E">
        <w:tc>
          <w:tcPr>
            <w:tcW w:w="828" w:type="dxa"/>
          </w:tcPr>
          <w:p w14:paraId="03215F1D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14:paraId="324A832C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Huỳnh Ananya</w:t>
            </w:r>
          </w:p>
        </w:tc>
        <w:tc>
          <w:tcPr>
            <w:tcW w:w="1260" w:type="dxa"/>
          </w:tcPr>
          <w:p w14:paraId="6F970C3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00" w:type="dxa"/>
          </w:tcPr>
          <w:p w14:paraId="10BBC983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0F2E5712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7436A23E" w14:textId="77777777" w:rsidTr="00716F2E">
        <w:tc>
          <w:tcPr>
            <w:tcW w:w="828" w:type="dxa"/>
          </w:tcPr>
          <w:p w14:paraId="46664598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14:paraId="5C88BDE5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Nguyễ</w:t>
            </w:r>
            <w:r w:rsidR="000F5D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Dương</w:t>
            </w:r>
            <w:r w:rsidR="000F5D46">
              <w:rPr>
                <w:rFonts w:ascii="Times New Roman" w:hAnsi="Times New Roman" w:cs="Times New Roman"/>
                <w:sz w:val="28"/>
                <w:szCs w:val="28"/>
              </w:rPr>
              <w:t xml:space="preserve"> Ly</w:t>
            </w:r>
          </w:p>
        </w:tc>
        <w:tc>
          <w:tcPr>
            <w:tcW w:w="1260" w:type="dxa"/>
          </w:tcPr>
          <w:p w14:paraId="04E9E6B1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800" w:type="dxa"/>
          </w:tcPr>
          <w:p w14:paraId="1C43C861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TP. </w:t>
            </w:r>
            <w:proofErr w:type="spellStart"/>
            <w:r w:rsidR="00184B83" w:rsidRPr="00A77487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184B83" w:rsidRPr="00A77487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</w:tc>
        <w:tc>
          <w:tcPr>
            <w:tcW w:w="1152" w:type="dxa"/>
          </w:tcPr>
          <w:p w14:paraId="6F6AEDED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07A4E971" w14:textId="77777777" w:rsidTr="00716F2E">
        <w:tc>
          <w:tcPr>
            <w:tcW w:w="828" w:type="dxa"/>
          </w:tcPr>
          <w:p w14:paraId="6EFB1C2E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14:paraId="32751410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Bích Phượng</w:t>
            </w:r>
          </w:p>
        </w:tc>
        <w:tc>
          <w:tcPr>
            <w:tcW w:w="1260" w:type="dxa"/>
          </w:tcPr>
          <w:p w14:paraId="508F6D52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800" w:type="dxa"/>
          </w:tcPr>
          <w:p w14:paraId="2961D5E1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CầnThơ</w:t>
            </w:r>
            <w:proofErr w:type="spellEnd"/>
          </w:p>
        </w:tc>
        <w:tc>
          <w:tcPr>
            <w:tcW w:w="1152" w:type="dxa"/>
          </w:tcPr>
          <w:p w14:paraId="2956F29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7F342995" w14:textId="77777777" w:rsidTr="00716F2E">
        <w:tc>
          <w:tcPr>
            <w:tcW w:w="828" w:type="dxa"/>
          </w:tcPr>
          <w:p w14:paraId="5C9C4713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0" w:type="dxa"/>
          </w:tcPr>
          <w:p w14:paraId="725F987D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Chi Lan</w:t>
            </w:r>
          </w:p>
        </w:tc>
        <w:tc>
          <w:tcPr>
            <w:tcW w:w="1260" w:type="dxa"/>
          </w:tcPr>
          <w:p w14:paraId="5869E586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00" w:type="dxa"/>
          </w:tcPr>
          <w:p w14:paraId="71973818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514FD892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2B5F4BAD" w14:textId="77777777" w:rsidTr="00716F2E">
        <w:tc>
          <w:tcPr>
            <w:tcW w:w="828" w:type="dxa"/>
          </w:tcPr>
          <w:p w14:paraId="0F2C4373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0" w:type="dxa"/>
          </w:tcPr>
          <w:p w14:paraId="3024523E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Sơn Hà</w:t>
            </w:r>
          </w:p>
        </w:tc>
        <w:tc>
          <w:tcPr>
            <w:tcW w:w="1260" w:type="dxa"/>
          </w:tcPr>
          <w:p w14:paraId="7C73E897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800" w:type="dxa"/>
          </w:tcPr>
          <w:p w14:paraId="05AEE16B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Dương</w:t>
            </w:r>
          </w:p>
        </w:tc>
        <w:tc>
          <w:tcPr>
            <w:tcW w:w="1152" w:type="dxa"/>
          </w:tcPr>
          <w:p w14:paraId="210A8364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4166F8B5" w14:textId="77777777" w:rsidTr="00716F2E">
        <w:tc>
          <w:tcPr>
            <w:tcW w:w="828" w:type="dxa"/>
          </w:tcPr>
          <w:p w14:paraId="01E6F61B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0" w:type="dxa"/>
          </w:tcPr>
          <w:p w14:paraId="147C1D83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Khánh</w:t>
            </w:r>
          </w:p>
        </w:tc>
        <w:tc>
          <w:tcPr>
            <w:tcW w:w="1260" w:type="dxa"/>
          </w:tcPr>
          <w:p w14:paraId="7884EACD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800" w:type="dxa"/>
          </w:tcPr>
          <w:p w14:paraId="1E30C4DE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Hải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152" w:type="dxa"/>
          </w:tcPr>
          <w:p w14:paraId="4FFD3F01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1DC0E4A8" w14:textId="77777777" w:rsidTr="00716F2E">
        <w:tc>
          <w:tcPr>
            <w:tcW w:w="828" w:type="dxa"/>
          </w:tcPr>
          <w:p w14:paraId="26600E73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00" w:type="dxa"/>
          </w:tcPr>
          <w:p w14:paraId="4E170B52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Phương Lan</w:t>
            </w:r>
          </w:p>
        </w:tc>
        <w:tc>
          <w:tcPr>
            <w:tcW w:w="1260" w:type="dxa"/>
          </w:tcPr>
          <w:p w14:paraId="651A35CF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800" w:type="dxa"/>
          </w:tcPr>
          <w:p w14:paraId="398F2B0E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Ninh Bình</w:t>
            </w:r>
          </w:p>
        </w:tc>
        <w:tc>
          <w:tcPr>
            <w:tcW w:w="1152" w:type="dxa"/>
          </w:tcPr>
          <w:p w14:paraId="44737E4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BE12C4" w:rsidRPr="00A77487" w14:paraId="292EB8E3" w14:textId="77777777" w:rsidTr="00716F2E">
        <w:tc>
          <w:tcPr>
            <w:tcW w:w="828" w:type="dxa"/>
          </w:tcPr>
          <w:p w14:paraId="0C10B99B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00" w:type="dxa"/>
          </w:tcPr>
          <w:p w14:paraId="78AD281A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Trí Quốc</w:t>
            </w:r>
          </w:p>
        </w:tc>
        <w:tc>
          <w:tcPr>
            <w:tcW w:w="1260" w:type="dxa"/>
          </w:tcPr>
          <w:p w14:paraId="25E86183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800" w:type="dxa"/>
          </w:tcPr>
          <w:p w14:paraId="5EF1A000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</w:p>
        </w:tc>
        <w:tc>
          <w:tcPr>
            <w:tcW w:w="1152" w:type="dxa"/>
          </w:tcPr>
          <w:p w14:paraId="76940FCA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BE12C4" w:rsidRPr="00A77487" w14:paraId="693B40B3" w14:textId="77777777" w:rsidTr="00716F2E">
        <w:tc>
          <w:tcPr>
            <w:tcW w:w="828" w:type="dxa"/>
          </w:tcPr>
          <w:p w14:paraId="0077A3BA" w14:textId="77777777" w:rsidR="00BE12C4" w:rsidRPr="00A77487" w:rsidRDefault="00A77487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00" w:type="dxa"/>
          </w:tcPr>
          <w:p w14:paraId="08D0C016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Bích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260" w:type="dxa"/>
          </w:tcPr>
          <w:p w14:paraId="4B65B13B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14:paraId="174D1458" w14:textId="77777777" w:rsidR="00BE12C4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Đắk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Lắk</w:t>
            </w:r>
            <w:proofErr w:type="spellEnd"/>
          </w:p>
        </w:tc>
        <w:tc>
          <w:tcPr>
            <w:tcW w:w="1152" w:type="dxa"/>
          </w:tcPr>
          <w:p w14:paraId="03121EFB" w14:textId="77777777" w:rsidR="00BE12C4" w:rsidRPr="00A77487" w:rsidRDefault="00184B83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487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A77487" w:rsidRPr="00A77487" w14:paraId="6ED6F39E" w14:textId="77777777" w:rsidTr="00716F2E">
        <w:tc>
          <w:tcPr>
            <w:tcW w:w="828" w:type="dxa"/>
          </w:tcPr>
          <w:p w14:paraId="212DF1BE" w14:textId="77777777" w:rsid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00" w:type="dxa"/>
          </w:tcPr>
          <w:p w14:paraId="7A9FC0EA" w14:textId="77777777" w:rsidR="00A77487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Đào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1260" w:type="dxa"/>
          </w:tcPr>
          <w:p w14:paraId="5DB8C85E" w14:textId="77777777" w:rsidR="00A77487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0" w:type="dxa"/>
          </w:tcPr>
          <w:p w14:paraId="14EBA5A1" w14:textId="77777777" w:rsidR="00A77487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2F3DBF0C" w14:textId="77777777" w:rsidR="00A77487" w:rsidRPr="00A77487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0F5D46" w:rsidRPr="00A77487" w14:paraId="1441B444" w14:textId="77777777" w:rsidTr="00716F2E">
        <w:tc>
          <w:tcPr>
            <w:tcW w:w="828" w:type="dxa"/>
          </w:tcPr>
          <w:p w14:paraId="474CE072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00" w:type="dxa"/>
          </w:tcPr>
          <w:p w14:paraId="6B4B4C8E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Đào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</w:p>
        </w:tc>
        <w:tc>
          <w:tcPr>
            <w:tcW w:w="1260" w:type="dxa"/>
          </w:tcPr>
          <w:p w14:paraId="42C4C6F1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0" w:type="dxa"/>
          </w:tcPr>
          <w:p w14:paraId="1210E000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2C6E0850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0F5D46" w:rsidRPr="00A77487" w14:paraId="0DDDA6BF" w14:textId="77777777" w:rsidTr="00716F2E">
        <w:tc>
          <w:tcPr>
            <w:tcW w:w="828" w:type="dxa"/>
          </w:tcPr>
          <w:p w14:paraId="37AD47F4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00" w:type="dxa"/>
          </w:tcPr>
          <w:p w14:paraId="0DAE3EC6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Bích Ngọc</w:t>
            </w:r>
          </w:p>
        </w:tc>
        <w:tc>
          <w:tcPr>
            <w:tcW w:w="1260" w:type="dxa"/>
          </w:tcPr>
          <w:p w14:paraId="70AAF151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800" w:type="dxa"/>
          </w:tcPr>
          <w:p w14:paraId="68F8A3E3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25B43839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0F5D46" w:rsidRPr="00A77487" w14:paraId="3A182EDD" w14:textId="77777777" w:rsidTr="00716F2E">
        <w:tc>
          <w:tcPr>
            <w:tcW w:w="828" w:type="dxa"/>
          </w:tcPr>
          <w:p w14:paraId="0B529E2B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00" w:type="dxa"/>
          </w:tcPr>
          <w:p w14:paraId="7B8A949C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Nguyễn Sa</w:t>
            </w:r>
          </w:p>
        </w:tc>
        <w:tc>
          <w:tcPr>
            <w:tcW w:w="1260" w:type="dxa"/>
          </w:tcPr>
          <w:p w14:paraId="0E741F55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00" w:type="dxa"/>
          </w:tcPr>
          <w:p w14:paraId="17E2C0B2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152" w:type="dxa"/>
          </w:tcPr>
          <w:p w14:paraId="710724B5" w14:textId="77777777" w:rsidR="000F5D46" w:rsidRDefault="000F5D46" w:rsidP="0051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</w:tbl>
    <w:p w14:paraId="4CCA988B" w14:textId="77777777" w:rsidR="00184B83" w:rsidRPr="00A77487" w:rsidRDefault="00184B83" w:rsidP="00510DBD">
      <w:pPr>
        <w:rPr>
          <w:rFonts w:ascii="Times New Roman" w:hAnsi="Times New Roman" w:cs="Times New Roman"/>
          <w:sz w:val="28"/>
          <w:szCs w:val="28"/>
        </w:rPr>
      </w:pPr>
    </w:p>
    <w:sectPr w:rsidR="00184B83" w:rsidRPr="00A774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062161">
    <w:abstractNumId w:val="8"/>
  </w:num>
  <w:num w:numId="2" w16cid:durableId="165243464">
    <w:abstractNumId w:val="6"/>
  </w:num>
  <w:num w:numId="3" w16cid:durableId="1693648031">
    <w:abstractNumId w:val="5"/>
  </w:num>
  <w:num w:numId="4" w16cid:durableId="1769306052">
    <w:abstractNumId w:val="4"/>
  </w:num>
  <w:num w:numId="5" w16cid:durableId="239750944">
    <w:abstractNumId w:val="7"/>
  </w:num>
  <w:num w:numId="6" w16cid:durableId="1770082054">
    <w:abstractNumId w:val="3"/>
  </w:num>
  <w:num w:numId="7" w16cid:durableId="1740522347">
    <w:abstractNumId w:val="2"/>
  </w:num>
  <w:num w:numId="8" w16cid:durableId="579872753">
    <w:abstractNumId w:val="1"/>
  </w:num>
  <w:num w:numId="9" w16cid:durableId="158691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731"/>
    <w:rsid w:val="0006063C"/>
    <w:rsid w:val="000F5D46"/>
    <w:rsid w:val="0015074B"/>
    <w:rsid w:val="00184B83"/>
    <w:rsid w:val="001B6A40"/>
    <w:rsid w:val="0029639D"/>
    <w:rsid w:val="00326F90"/>
    <w:rsid w:val="00481CFC"/>
    <w:rsid w:val="00510DBD"/>
    <w:rsid w:val="00543AFF"/>
    <w:rsid w:val="00716F2E"/>
    <w:rsid w:val="009D62F7"/>
    <w:rsid w:val="00A77487"/>
    <w:rsid w:val="00AA1D8D"/>
    <w:rsid w:val="00B328C8"/>
    <w:rsid w:val="00B47730"/>
    <w:rsid w:val="00BE12C4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167D3"/>
  <w15:docId w15:val="{53BA96DD-E167-427A-9FED-C6A7E778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2025-05-30T12:35:00Z</dcterms:created>
  <dcterms:modified xsi:type="dcterms:W3CDTF">2025-05-30T12:35:00Z</dcterms:modified>
</cp:coreProperties>
</file>